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CCB6" w14:textId="2A9843E6" w:rsidR="0042247C" w:rsidRDefault="00766676">
      <w:pPr>
        <w:sectPr w:rsidR="0042247C">
          <w:pgSz w:w="11906" w:h="16838"/>
          <w:pgMar w:top="2997" w:right="806" w:bottom="200" w:left="1196" w:header="851" w:footer="992" w:gutter="0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2C16844" wp14:editId="3DCCB0F9">
            <wp:simplePos x="0" y="0"/>
            <wp:positionH relativeFrom="page">
              <wp:posOffset>5942330</wp:posOffset>
            </wp:positionH>
            <wp:positionV relativeFrom="page">
              <wp:posOffset>282575</wp:posOffset>
            </wp:positionV>
            <wp:extent cx="1057275" cy="1480185"/>
            <wp:effectExtent l="133350" t="152400" r="142875" b="158115"/>
            <wp:wrapNone/>
            <wp:docPr id="25" name="Picture 25_637921826581594403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_637921826581594403_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80185"/>
                    </a:xfrm>
                    <a:prstGeom prst="rect">
                      <a:avLst/>
                    </a:prstGeom>
                    <a:ln w="57150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7C6194" wp14:editId="6DB86891">
                <wp:simplePos x="0" y="0"/>
                <wp:positionH relativeFrom="page">
                  <wp:posOffset>2477135</wp:posOffset>
                </wp:positionH>
                <wp:positionV relativeFrom="page">
                  <wp:posOffset>-1498600</wp:posOffset>
                </wp:positionV>
                <wp:extent cx="768350" cy="5759450"/>
                <wp:effectExtent l="0" t="0" r="0" b="0"/>
                <wp:wrapNone/>
                <wp:docPr id="2" name="Hexagon 2_637921826574563210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8350" cy="5759450"/>
                        </a:xfrm>
                        <a:prstGeom prst="hexagon">
                          <a:avLst>
                            <a:gd name="adj" fmla="val 0"/>
                            <a:gd name="vf" fmla="val 11547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Hexagon 2_637921826574563210_0" o:spid="_x0000_s1026" o:spt="9" type="#_x0000_t9" style="position:absolute;left:0pt;margin-left:195.05pt;margin-top:-118pt;height:453.5pt;width:60.5pt;mso-position-horizontal-relative:page;mso-position-vertical-relative:page;rotation:-5898240f;z-index:-251657216;v-text-anchor:middle;mso-width-relative:page;mso-height-relative:page;" fillcolor="#425268" filled="t" stroked="f" coordsize="21600,21600" o:gfxdata="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kzHE2wAAAAwBAAAPAAAAAAAAAAEAIAAAACIAAABkcnMvZG93bnJldi54bWxQSwECFAAUAAAACACH&#10;TuJAuhgYHiECAABHBAAADgAAAAAAAAABACAAAAAqAQAAZHJzL2Uyb0RvYy54bWxQSwUGAAAAAAYA&#10;BgBZAQAAvQUAAAAA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9081FA" wp14:editId="00D7450B">
                <wp:simplePos x="0" y="0"/>
                <wp:positionH relativeFrom="page">
                  <wp:posOffset>1105535</wp:posOffset>
                </wp:positionH>
                <wp:positionV relativeFrom="page">
                  <wp:posOffset>2296160</wp:posOffset>
                </wp:positionV>
                <wp:extent cx="833120" cy="260350"/>
                <wp:effectExtent l="0" t="0" r="5080" b="6350"/>
                <wp:wrapNone/>
                <wp:docPr id="41" name="Trapezoid 41_63792182657514908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41_637921826575149081_1" o:spid="_x0000_s1026" style="position:absolute;left:0pt;margin-left:87.05pt;margin-top:180.8pt;height:20.5pt;width:65.6pt;mso-position-horizontal-relative:page;mso-position-vertical-relative:page;z-index:-251656192;v-text-anchor:middle;mso-width-relative:page;mso-height-relative:page;" fillcolor="#425268" filled="t" stroked="f" coordsize="833120,260350" o:gfxdata="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2C13NcAAAALAQAADwAAAAAA&#10;AAABACAAAAAiAAAAZHJzL2Rvd25yZXYueG1sUEsBAhQAFAAAAAgAh07iQFV/D/8UAgAAHgQAAA4A&#10;AAAAAAAAAQAgAAAAJgEAAGRycy9lMm9Eb2MueG1sUEsFBgAAAAAGAAYAWQEAAKwFAAAAAA==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8055B7" wp14:editId="1F653975">
                <wp:simplePos x="0" y="0"/>
                <wp:positionH relativeFrom="page">
                  <wp:posOffset>1020445</wp:posOffset>
                </wp:positionH>
                <wp:positionV relativeFrom="page">
                  <wp:posOffset>2296160</wp:posOffset>
                </wp:positionV>
                <wp:extent cx="833120" cy="260350"/>
                <wp:effectExtent l="0" t="0" r="5080" b="6350"/>
                <wp:wrapNone/>
                <wp:docPr id="42" name="Trapezoid 42_63792182657553816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42_637921826575538161_2" o:spid="_x0000_s1026" style="position:absolute;left:0pt;margin-left:80.35pt;margin-top:180.8pt;height:20.5pt;width:65.6pt;mso-position-horizontal-relative:page;mso-position-vertical-relative:page;z-index:-251655168;v-text-anchor:middle;mso-width-relative:page;mso-height-relative:page;" fillcolor="#F2F2F2" filled="t" stroked="f" coordsize="833120,260350" o:gfxdata="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72/2q1wAAAAsBAAAPAAAAAAAAAAEAIAAAACIAAABkcnMvZG93bnJldi54bWxQSwECFAAU&#10;AAAACACHTuJAVmalaCsCAABPBAAADgAAAAAAAAABACAAAAAmAQAAZHJzL2Uyb0RvYy54bWxQSwUG&#10;AAAAAAYABgBZAQAAwwUAAAAA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59F2A2" wp14:editId="5ABDDC02">
                <wp:simplePos x="0" y="0"/>
                <wp:positionH relativeFrom="page">
                  <wp:posOffset>424815</wp:posOffset>
                </wp:positionH>
                <wp:positionV relativeFrom="page">
                  <wp:posOffset>2296160</wp:posOffset>
                </wp:positionV>
                <wp:extent cx="961390" cy="260350"/>
                <wp:effectExtent l="0" t="0" r="0" b="6350"/>
                <wp:wrapNone/>
                <wp:docPr id="43" name="Rectangle 43_637921826575833425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3_637921826575833425_3" o:spid="_x0000_s1026" o:spt="1" style="position:absolute;left:0pt;margin-left:33.45pt;margin-top:180.8pt;height:20.5pt;width:75.7pt;mso-position-horizontal-relative:page;mso-position-vertical-relative:page;z-index:-251654144;v-text-anchor:middle;mso-width-relative:page;mso-height-relative:page;" fillcolor="#425268" filled="t" stroked="f" coordsize="21600,21600" o:gfxdata="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dpF3dgAAAAKAQAADwAAAAAAAAABACAAAAAiAAAAZHJzL2Rvd25y&#10;ZXYueG1sUEsBAhQAFAAAAAgAh07iQCPOnt7+AQAA7QMAAA4AAAAAAAAAAQAgAAAAJwEAAGRycy9l&#10;Mm9Eb2MueG1sUEsFBgAAAAAGAAYAWQEAAJ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AE2A8B" wp14:editId="74A2ECF6">
                <wp:simplePos x="0" y="0"/>
                <wp:positionH relativeFrom="page">
                  <wp:posOffset>956310</wp:posOffset>
                </wp:positionH>
                <wp:positionV relativeFrom="page">
                  <wp:posOffset>2296160</wp:posOffset>
                </wp:positionV>
                <wp:extent cx="833120" cy="260350"/>
                <wp:effectExtent l="0" t="0" r="5080" b="6350"/>
                <wp:wrapNone/>
                <wp:docPr id="44" name="Trapezoid 44_637921826576222034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44_637921826576222034_4" o:spid="_x0000_s1026" style="position:absolute;left:0pt;margin-left:75.3pt;margin-top:180.8pt;height:20.5pt;width:65.6pt;mso-position-horizontal-relative:page;mso-position-vertical-relative:page;z-index:-251653120;v-text-anchor:middle;mso-width-relative:page;mso-height-relative:page;" fillcolor="#425268" filled="t" stroked="f" coordsize="833120,260350" o:gfxdata="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QtwBPVAAAACwEAAA8AAAAAAAAA&#10;AQAgAAAAIgAAAGRycy9kb3ducmV2LnhtbFBLAQIUABQAAAAIAIdO4kBHwTlOFAIAAB4EAAAOAAAA&#10;AAAAAAEAIAAAACQBAABkcnMvZTJvRG9jLnhtbFBLBQYAAAAABgAGAFkBAACqBQAAAAA=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98ABC" wp14:editId="50FC2164">
                <wp:simplePos x="0" y="0"/>
                <wp:positionH relativeFrom="page">
                  <wp:posOffset>312420</wp:posOffset>
                </wp:positionH>
                <wp:positionV relativeFrom="page">
                  <wp:posOffset>400050</wp:posOffset>
                </wp:positionV>
                <wp:extent cx="4341495" cy="518160"/>
                <wp:effectExtent l="0" t="0" r="0" b="0"/>
                <wp:wrapNone/>
                <wp:docPr id="22" name="Rectangle 22_637921826576709200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149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4FB89" w14:textId="2947DBF2" w:rsidR="0042247C" w:rsidRDefault="00766676">
                            <w:pPr>
                              <w:pStyle w:val="a3"/>
                              <w:spacing w:before="0" w:beforeAutospacing="0" w:after="0" w:afterAutospacing="0" w:line="672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方正兰亭粗黑简体" w:cs="Times New Roman" w:hint="eastAsia"/>
                                <w:color w:val="425268"/>
                                <w:spacing w:val="60"/>
                                <w:sz w:val="48"/>
                                <w:szCs w:val="48"/>
                              </w:rPr>
                              <w:t>王思嘉</w:t>
                            </w:r>
                            <w:r>
                              <w:rPr>
                                <w:rFonts w:cs="Times New Roman" w:hint="eastAsia"/>
                                <w:color w:val="425268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425268"/>
                                <w:sz w:val="22"/>
                                <w:szCs w:val="22"/>
                              </w:rPr>
                              <w:t>求职意向：服装产品总监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98ABC" id="Rectangle 22_637921826576709200_5" o:spid="_x0000_s1026" style="position:absolute;left:0;text-align:left;margin-left:24.6pt;margin-top:31.5pt;width:341.85pt;height:40.8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" filled="f" stroked="f">
                <v:textbox style="mso-fit-shape-to-text:t">
                  <w:txbxContent>
                    <w:p w14:paraId="4324FB89" w14:textId="2947DBF2" w:rsidR="0042247C" w:rsidRDefault="00766676">
                      <w:pPr>
                        <w:pStyle w:val="a3"/>
                        <w:spacing w:before="0" w:beforeAutospacing="0" w:after="0" w:afterAutospacing="0" w:line="672" w:lineRule="exact"/>
                        <w:rPr>
                          <w:rFonts w:hint="eastAsia"/>
                        </w:rPr>
                      </w:pPr>
                      <w:r>
                        <w:rPr>
                          <w:rFonts w:eastAsia="方正兰亭粗黑简体" w:cs="Times New Roman" w:hint="eastAsia"/>
                          <w:color w:val="425268"/>
                          <w:spacing w:val="60"/>
                          <w:sz w:val="48"/>
                          <w:szCs w:val="48"/>
                        </w:rPr>
                        <w:t>王思嘉</w:t>
                      </w:r>
                      <w:r>
                        <w:rPr>
                          <w:rFonts w:cs="Times New Roman" w:hint="eastAsia"/>
                          <w:color w:val="425268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eastAsia="微软雅黑" w:hAnsi="微软雅黑" w:cs="Times New Roman" w:hint="eastAsia"/>
                          <w:color w:val="425268"/>
                          <w:sz w:val="22"/>
                          <w:szCs w:val="22"/>
                        </w:rPr>
                        <w:t>求职意向：服装产品总监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9E406" wp14:editId="71CDAD31">
                <wp:simplePos x="0" y="0"/>
                <wp:positionH relativeFrom="page">
                  <wp:posOffset>574040</wp:posOffset>
                </wp:positionH>
                <wp:positionV relativeFrom="page">
                  <wp:posOffset>995680</wp:posOffset>
                </wp:positionV>
                <wp:extent cx="4260215" cy="726440"/>
                <wp:effectExtent l="0" t="0" r="0" b="0"/>
                <wp:wrapNone/>
                <wp:docPr id="27" name="文本框 42_63792182657710310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215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B2C5C" w14:textId="1AADC371" w:rsidR="0042247C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>生日：19</w:t>
                            </w:r>
                            <w:r w:rsidR="00766676"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>85.10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 w:rsidR="00766676"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 xml:space="preserve">             现居：</w:t>
                            </w:r>
                            <w:r w:rsidR="00766676"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>福建省厦门市</w:t>
                            </w:r>
                          </w:p>
                          <w:p w14:paraId="771194C5" w14:textId="1028F068" w:rsidR="0042247C" w:rsidRDefault="00000000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>电话：</w:t>
                            </w:r>
                            <w:r w:rsidR="00766676"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>15921399097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 xml:space="preserve">          邮箱：</w:t>
                            </w:r>
                            <w:r w:rsidR="00766676"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>23293393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z w:val="20"/>
                                <w:szCs w:val="20"/>
                              </w:rPr>
                              <w:t>@qq.com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99E406" id="_x0000_t202" coordsize="21600,21600" o:spt="202" path="m,l,21600r21600,l21600,xe">
                <v:stroke joinstyle="miter"/>
                <v:path gradientshapeok="t" o:connecttype="rect"/>
              </v:shapetype>
              <v:shape id="文本框 42_637921826577103101_6" o:spid="_x0000_s1027" type="#_x0000_t202" style="position:absolute;left:0;text-align:left;margin-left:45.2pt;margin-top:78.4pt;width:335.45pt;height:57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" filled="f" stroked="f">
                <v:textbox style="mso-fit-shape-to-text:t">
                  <w:txbxContent>
                    <w:p w14:paraId="36EB2C5C" w14:textId="1AADC371" w:rsidR="0042247C" w:rsidRDefault="00000000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>生日：19</w:t>
                      </w:r>
                      <w:r w:rsidR="00766676"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>85.10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>.</w:t>
                      </w:r>
                      <w:r w:rsidR="00766676"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 xml:space="preserve">             现居：</w:t>
                      </w:r>
                      <w:r w:rsidR="00766676"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>福建省厦门市</w:t>
                      </w:r>
                    </w:p>
                    <w:p w14:paraId="771194C5" w14:textId="1028F068" w:rsidR="0042247C" w:rsidRDefault="00000000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>电话：</w:t>
                      </w:r>
                      <w:r w:rsidR="00766676"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>15921399097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 xml:space="preserve">          邮箱：</w:t>
                      </w:r>
                      <w:r w:rsidR="00766676"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>23293393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FFFFFF"/>
                          <w:sz w:val="20"/>
                          <w:szCs w:val="20"/>
                        </w:rPr>
                        <w:t>@qq.com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A2A1B" wp14:editId="3BAE5102">
                <wp:simplePos x="0" y="0"/>
                <wp:positionH relativeFrom="page">
                  <wp:posOffset>423545</wp:posOffset>
                </wp:positionH>
                <wp:positionV relativeFrom="page">
                  <wp:posOffset>1155065</wp:posOffset>
                </wp:positionV>
                <wp:extent cx="179070" cy="179070"/>
                <wp:effectExtent l="0" t="0" r="0" b="0"/>
                <wp:wrapNone/>
                <wp:docPr id="28" name="Rectangle 28_637921826577491312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8_637921826577491312_8" o:spid="_x0000_s1026" o:spt="1" style="position:absolute;left:0pt;margin-left:33.35pt;margin-top:90.95pt;height:14.1pt;width:14.1pt;mso-position-horizontal-relative:page;mso-position-vertical-relative:page;z-index:251666432;v-text-anchor:middle;mso-width-relative:page;mso-height-relative:page;" fillcolor="#FFFFFF" filled="t" stroked="f" coordsize="21600,21600" o:gfxdata="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S0HYdkAAAAJAQAADwAAAAAAAAABACAAAAAiAAAAZHJzL2Rv&#10;d25yZXYueG1sUEsBAhQAFAAAAAgAh07iQD2B3NkAAgAA/QMAAA4AAAAAAAAAAQAgAAAAKAEAAGRy&#10;cy9lMm9Eb2MueG1sUEsFBgAAAAAGAAYAWQEAAJo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695AA" wp14:editId="5F886FBA">
                <wp:simplePos x="0" y="0"/>
                <wp:positionH relativeFrom="page">
                  <wp:posOffset>2193925</wp:posOffset>
                </wp:positionH>
                <wp:positionV relativeFrom="page">
                  <wp:posOffset>1148715</wp:posOffset>
                </wp:positionV>
                <wp:extent cx="179070" cy="179070"/>
                <wp:effectExtent l="0" t="0" r="0" b="0"/>
                <wp:wrapNone/>
                <wp:docPr id="29" name="Rectangle 29_637921826577978633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9_637921826577978633_9" o:spid="_x0000_s1026" o:spt="1" style="position:absolute;left:0pt;margin-left:172.75pt;margin-top:90.45pt;height:14.1pt;width:14.1pt;mso-position-horizontal-relative:page;mso-position-vertical-relative:page;z-index:251667456;v-text-anchor:middle;mso-width-relative:page;mso-height-relative:page;" fillcolor="#FFFFFF" filled="t" stroked="f" coordsize="21600,21600" o:gfxdata="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2N9+2gAAAAsBAAAPAAAAAAAAAAEAIAAAACIAAABkcnMv&#10;ZG93bnJldi54bWxQSwECFAAUAAAACACHTuJA/IKM6QECAAD9AwAADgAAAAAAAAABACAAAAApAQAA&#10;ZHJzL2Uyb0RvYy54bWxQSwUGAAAAAAYABgBZAQAAn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30BAA" wp14:editId="11532B1D">
                <wp:simplePos x="0" y="0"/>
                <wp:positionH relativeFrom="page">
                  <wp:posOffset>423545</wp:posOffset>
                </wp:positionH>
                <wp:positionV relativeFrom="page">
                  <wp:posOffset>1466215</wp:posOffset>
                </wp:positionV>
                <wp:extent cx="179070" cy="179070"/>
                <wp:effectExtent l="0" t="0" r="0" b="0"/>
                <wp:wrapNone/>
                <wp:docPr id="30" name="Rectangle 30_637921826578371649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0_637921826578371649_10" o:spid="_x0000_s1026" o:spt="1" style="position:absolute;left:0pt;margin-left:33.35pt;margin-top:115.45pt;height:14.1pt;width:14.1pt;mso-position-horizontal-relative:page;mso-position-vertical-relative:page;z-index:251668480;v-text-anchor:middle;mso-width-relative:page;mso-height-relative:page;" fillcolor="#FFFFFF" filled="t" stroked="f" coordsize="21600,21600" o:gfxdata="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81oCLZAAAACQEAAA8AAAAAAAAAAQAgAAAAIgAAAGRycy9k&#10;b3ducmV2LnhtbFBLAQIUABQAAAAIAIdO4kB5Rp+hAQIAAP4DAAAOAAAAAAAAAAEAIAAAACgBAABk&#10;cnMvZTJvRG9jLnhtbFBLBQYAAAAABgAGAFkBAACb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9AD69" wp14:editId="0E6E5FA0">
                <wp:simplePos x="0" y="0"/>
                <wp:positionH relativeFrom="page">
                  <wp:posOffset>2193925</wp:posOffset>
                </wp:positionH>
                <wp:positionV relativeFrom="page">
                  <wp:posOffset>1466215</wp:posOffset>
                </wp:positionV>
                <wp:extent cx="179070" cy="179070"/>
                <wp:effectExtent l="0" t="0" r="0" b="0"/>
                <wp:wrapNone/>
                <wp:docPr id="31" name="Rectangle 31_637921826578858478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1_637921826578858478_11" o:spid="_x0000_s1026" o:spt="1" style="position:absolute;left:0pt;margin-left:172.75pt;margin-top:115.45pt;height:14.1pt;width:14.1pt;mso-position-horizontal-relative:page;mso-position-vertical-relative:page;z-index:251669504;v-text-anchor:middle;mso-width-relative:page;mso-height-relative:page;" fillcolor="#FFFFFF" filled="t" stroked="f" coordsize="21600,21600" o:gfxdata="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aQAE9oAAAALAQAADwAAAAAAAAABACAAAAAiAAAAZHJz&#10;L2Rvd25yZXYueG1sUEsBAhQAFAAAAAgAh07iQJW3+IsCAgAA/gMAAA4AAAAAAAAAAQAgAAAAKQEA&#10;AGRycy9lMm9Eb2MueG1sUEsFBgAAAAAGAAYAWQEAAJ0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745BB" wp14:editId="1E1AF126">
                <wp:simplePos x="0" y="0"/>
                <wp:positionH relativeFrom="page">
                  <wp:posOffset>467995</wp:posOffset>
                </wp:positionH>
                <wp:positionV relativeFrom="page">
                  <wp:posOffset>1180465</wp:posOffset>
                </wp:positionV>
                <wp:extent cx="94615" cy="114935"/>
                <wp:effectExtent l="0" t="0" r="635" b="0"/>
                <wp:wrapNone/>
                <wp:docPr id="32" name="KSO_637921826579350309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615" cy="114935"/>
                        </a:xfrm>
                        <a:custGeom>
                          <a:avLst/>
                          <a:gdLst>
                            <a:gd name="T0" fmla="*/ 0 w 2244"/>
                            <a:gd name="T1" fmla="*/ 1192026366 h 2719"/>
                            <a:gd name="T2" fmla="*/ 124849370 w 2244"/>
                            <a:gd name="T3" fmla="*/ 900047615 h 2719"/>
                            <a:gd name="T4" fmla="*/ 247945988 w 2244"/>
                            <a:gd name="T5" fmla="*/ 802721585 h 2719"/>
                            <a:gd name="T6" fmla="*/ 752599742 w 2244"/>
                            <a:gd name="T7" fmla="*/ 802721585 h 2719"/>
                            <a:gd name="T8" fmla="*/ 878762849 w 2244"/>
                            <a:gd name="T9" fmla="*/ 900047615 h 2719"/>
                            <a:gd name="T10" fmla="*/ 983022837 w 2244"/>
                            <a:gd name="T11" fmla="*/ 1192026366 h 2719"/>
                            <a:gd name="T12" fmla="*/ 0 w 2244"/>
                            <a:gd name="T13" fmla="*/ 1192026366 h 2719"/>
                            <a:gd name="T14" fmla="*/ 489758997 w 2244"/>
                            <a:gd name="T15" fmla="*/ 778171257 h 2719"/>
                            <a:gd name="T16" fmla="*/ 100755144 w 2244"/>
                            <a:gd name="T17" fmla="*/ 389304781 h 2719"/>
                            <a:gd name="T18" fmla="*/ 489758997 w 2244"/>
                            <a:gd name="T19" fmla="*/ 0 h 2719"/>
                            <a:gd name="T20" fmla="*/ 878762849 w 2244"/>
                            <a:gd name="T21" fmla="*/ 389304781 h 2719"/>
                            <a:gd name="T22" fmla="*/ 489758997 w 2244"/>
                            <a:gd name="T23" fmla="*/ 778171257 h 2719"/>
                            <a:gd name="T24" fmla="*/ 425801067 w 2244"/>
                            <a:gd name="T25" fmla="*/ 105655795 h 2719"/>
                            <a:gd name="T26" fmla="*/ 191435436 w 2244"/>
                            <a:gd name="T27" fmla="*/ 389304781 h 2719"/>
                            <a:gd name="T28" fmla="*/ 489758997 w 2244"/>
                            <a:gd name="T29" fmla="*/ 687859418 h 2719"/>
                            <a:gd name="T30" fmla="*/ 788083219 w 2244"/>
                            <a:gd name="T31" fmla="*/ 389304781 h 2719"/>
                            <a:gd name="T32" fmla="*/ 425801067 w 2244"/>
                            <a:gd name="T33" fmla="*/ 105655795 h 271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2244" h="2719">
                              <a:moveTo>
                                <a:pt x="0" y="2719"/>
                              </a:moveTo>
                              <a:cubicBezTo>
                                <a:pt x="285" y="2053"/>
                                <a:pt x="285" y="2053"/>
                                <a:pt x="285" y="2053"/>
                              </a:cubicBezTo>
                              <a:cubicBezTo>
                                <a:pt x="285" y="2053"/>
                                <a:pt x="347" y="1831"/>
                                <a:pt x="566" y="1831"/>
                              </a:cubicBezTo>
                              <a:cubicBezTo>
                                <a:pt x="1718" y="1831"/>
                                <a:pt x="1718" y="1831"/>
                                <a:pt x="1718" y="1831"/>
                              </a:cubicBezTo>
                              <a:cubicBezTo>
                                <a:pt x="1938" y="1831"/>
                                <a:pt x="2006" y="2053"/>
                                <a:pt x="2006" y="2053"/>
                              </a:cubicBezTo>
                              <a:cubicBezTo>
                                <a:pt x="2244" y="2719"/>
                                <a:pt x="2244" y="2719"/>
                                <a:pt x="2244" y="2719"/>
                              </a:cubicBezTo>
                              <a:lnTo>
                                <a:pt x="0" y="2719"/>
                              </a:lnTo>
                              <a:close/>
                              <a:moveTo>
                                <a:pt x="1118" y="1775"/>
                              </a:moveTo>
                              <a:cubicBezTo>
                                <a:pt x="627" y="1775"/>
                                <a:pt x="230" y="1378"/>
                                <a:pt x="230" y="888"/>
                              </a:cubicBezTo>
                              <a:cubicBezTo>
                                <a:pt x="230" y="397"/>
                                <a:pt x="627" y="0"/>
                                <a:pt x="1118" y="0"/>
                              </a:cubicBezTo>
                              <a:cubicBezTo>
                                <a:pt x="1608" y="0"/>
                                <a:pt x="2006" y="397"/>
                                <a:pt x="2006" y="888"/>
                              </a:cubicBezTo>
                              <a:cubicBezTo>
                                <a:pt x="2006" y="1378"/>
                                <a:pt x="1608" y="1775"/>
                                <a:pt x="1118" y="1775"/>
                              </a:cubicBezTo>
                              <a:close/>
                              <a:moveTo>
                                <a:pt x="972" y="241"/>
                              </a:moveTo>
                              <a:cubicBezTo>
                                <a:pt x="700" y="338"/>
                                <a:pt x="1033" y="685"/>
                                <a:pt x="437" y="888"/>
                              </a:cubicBezTo>
                              <a:cubicBezTo>
                                <a:pt x="437" y="1264"/>
                                <a:pt x="742" y="1569"/>
                                <a:pt x="1118" y="1569"/>
                              </a:cubicBezTo>
                              <a:cubicBezTo>
                                <a:pt x="1494" y="1569"/>
                                <a:pt x="1799" y="1264"/>
                                <a:pt x="1799" y="888"/>
                              </a:cubicBezTo>
                              <a:cubicBezTo>
                                <a:pt x="1452" y="602"/>
                                <a:pt x="870" y="734"/>
                                <a:pt x="972" y="2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25268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637921826579350309_12" o:spid="_x0000_s1026" o:spt="100" style="position:absolute;left:0pt;margin-left:36.85pt;margin-top:92.95pt;height:9.05pt;width:7.45pt;mso-position-horizontal-relative:page;mso-position-vertical-relative:page;z-index:251670528;v-text-anchor:middle-center;mso-width-relative:page;mso-height-relative:page;" fillcolor="#425268" filled="t" stroked="f" coordsize="2244,2719" o:gfxdata="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" path="m0,2719c285,2053,285,2053,285,2053c285,2053,347,1831,566,1831c1718,1831,1718,1831,1718,1831c1938,1831,2006,2053,2006,2053c2244,2719,2244,2719,2244,2719l0,2719xm1118,1775c627,1775,230,1378,230,888c230,397,627,0,1118,0c1608,0,2006,397,2006,888c2006,1378,1608,1775,1118,1775xm972,241c700,338,1033,685,437,888c437,1264,742,1569,1118,1569c1494,1569,1799,1264,1799,888c1452,602,870,734,972,241xe">
                <v:path o:connectlocs="0,@0;@0,@0;@0,@0;@0,@0;@0,@0;@0,@0;0,@0;@0,@0;@0,@0;@0,0;@0,@0;@0,@0;@0,@0;@0,@0;@0,@0;@0,@0;@0,@0" o:connectangles="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20CF5" wp14:editId="05D7D7CB">
                <wp:simplePos x="0" y="0"/>
                <wp:positionH relativeFrom="page">
                  <wp:posOffset>2238375</wp:posOffset>
                </wp:positionH>
                <wp:positionV relativeFrom="page">
                  <wp:posOffset>1186815</wp:posOffset>
                </wp:positionV>
                <wp:extent cx="94615" cy="107950"/>
                <wp:effectExtent l="0" t="0" r="635" b="6350"/>
                <wp:wrapNone/>
                <wp:docPr id="33" name="KSO_637921826579837299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4615" cy="107950"/>
                        </a:xfrm>
                        <a:custGeom>
                          <a:avLst/>
                          <a:gdLst>
                            <a:gd name="T0" fmla="*/ 497573 w 1903413"/>
                            <a:gd name="T1" fmla="*/ 570111 h 2176462"/>
                            <a:gd name="T2" fmla="*/ 190290 w 1903413"/>
                            <a:gd name="T3" fmla="*/ 633620 h 2176462"/>
                            <a:gd name="T4" fmla="*/ 173 w 1903413"/>
                            <a:gd name="T5" fmla="*/ 841900 h 2176462"/>
                            <a:gd name="T6" fmla="*/ 47311 w 1903413"/>
                            <a:gd name="T7" fmla="*/ 627888 h 2176462"/>
                            <a:gd name="T8" fmla="*/ 1157362 w 1903413"/>
                            <a:gd name="T9" fmla="*/ 608337 h 2176462"/>
                            <a:gd name="T10" fmla="*/ 1611719 w 1903413"/>
                            <a:gd name="T11" fmla="*/ 621287 h 2176462"/>
                            <a:gd name="T12" fmla="*/ 1665135 w 1903413"/>
                            <a:gd name="T13" fmla="*/ 817059 h 2176462"/>
                            <a:gd name="T14" fmla="*/ 1532378 w 1903413"/>
                            <a:gd name="T15" fmla="*/ 674616 h 2176462"/>
                            <a:gd name="T16" fmla="*/ 235817 w 1903413"/>
                            <a:gd name="T17" fmla="*/ 530787 h 2176462"/>
                            <a:gd name="T18" fmla="*/ 858257 w 1903413"/>
                            <a:gd name="T19" fmla="*/ 579561 h 2176462"/>
                            <a:gd name="T20" fmla="*/ 1100839 w 1903413"/>
                            <a:gd name="T21" fmla="*/ 575245 h 2176462"/>
                            <a:gd name="T22" fmla="*/ 1172819 w 1903413"/>
                            <a:gd name="T23" fmla="*/ 717303 h 2176462"/>
                            <a:gd name="T24" fmla="*/ 486232 w 1903413"/>
                            <a:gd name="T25" fmla="*/ 771661 h 2176462"/>
                            <a:gd name="T26" fmla="*/ 541347 w 1903413"/>
                            <a:gd name="T27" fmla="*/ 590875 h 2176462"/>
                            <a:gd name="T28" fmla="*/ 645062 w 1903413"/>
                            <a:gd name="T29" fmla="*/ 650742 h 2176462"/>
                            <a:gd name="T30" fmla="*/ 447845 w 1903413"/>
                            <a:gd name="T31" fmla="*/ 219977 h 2176462"/>
                            <a:gd name="T32" fmla="*/ 498741 w 1903413"/>
                            <a:gd name="T33" fmla="*/ 328564 h 2176462"/>
                            <a:gd name="T34" fmla="*/ 446451 w 1903413"/>
                            <a:gd name="T35" fmla="*/ 437847 h 2176462"/>
                            <a:gd name="T36" fmla="*/ 337515 w 1903413"/>
                            <a:gd name="T37" fmla="*/ 538081 h 2176462"/>
                            <a:gd name="T38" fmla="*/ 215680 w 1903413"/>
                            <a:gd name="T39" fmla="*/ 463775 h 2176462"/>
                            <a:gd name="T40" fmla="*/ 151189 w 1903413"/>
                            <a:gd name="T41" fmla="*/ 342486 h 2176462"/>
                            <a:gd name="T42" fmla="*/ 193718 w 1903413"/>
                            <a:gd name="T43" fmla="*/ 255129 h 2176462"/>
                            <a:gd name="T44" fmla="*/ 297252 w 1903413"/>
                            <a:gd name="T45" fmla="*/ 213191 h 2176462"/>
                            <a:gd name="T46" fmla="*/ 1455279 w 1903413"/>
                            <a:gd name="T47" fmla="*/ 192483 h 2176462"/>
                            <a:gd name="T48" fmla="*/ 1507359 w 1903413"/>
                            <a:gd name="T49" fmla="*/ 306638 h 2176462"/>
                            <a:gd name="T50" fmla="*/ 1487222 w 1903413"/>
                            <a:gd name="T51" fmla="*/ 384597 h 2176462"/>
                            <a:gd name="T52" fmla="*/ 1405454 w 1903413"/>
                            <a:gd name="T53" fmla="*/ 519286 h 2176462"/>
                            <a:gd name="T54" fmla="*/ 1270910 w 1903413"/>
                            <a:gd name="T55" fmla="*/ 506931 h 2176462"/>
                            <a:gd name="T56" fmla="*/ 1190706 w 1903413"/>
                            <a:gd name="T57" fmla="*/ 372764 h 2176462"/>
                            <a:gd name="T58" fmla="*/ 1192268 w 1903413"/>
                            <a:gd name="T59" fmla="*/ 300721 h 2176462"/>
                            <a:gd name="T60" fmla="*/ 1267438 w 1903413"/>
                            <a:gd name="T61" fmla="*/ 210929 h 2176462"/>
                            <a:gd name="T62" fmla="*/ 927799 w 1903413"/>
                            <a:gd name="T63" fmla="*/ 101433 h 2176462"/>
                            <a:gd name="T64" fmla="*/ 984972 w 1903413"/>
                            <a:gd name="T65" fmla="*/ 235520 h 2176462"/>
                            <a:gd name="T66" fmla="*/ 1019553 w 1903413"/>
                            <a:gd name="T67" fmla="*/ 298998 h 2176462"/>
                            <a:gd name="T68" fmla="*/ 941180 w 1903413"/>
                            <a:gd name="T69" fmla="*/ 438825 h 2176462"/>
                            <a:gd name="T70" fmla="*/ 800419 w 1903413"/>
                            <a:gd name="T71" fmla="*/ 495346 h 2176462"/>
                            <a:gd name="T72" fmla="*/ 694067 w 1903413"/>
                            <a:gd name="T73" fmla="*/ 368564 h 2176462"/>
                            <a:gd name="T74" fmla="*/ 648364 w 1903413"/>
                            <a:gd name="T75" fmla="*/ 261955 h 2176462"/>
                            <a:gd name="T76" fmla="*/ 704494 w 1903413"/>
                            <a:gd name="T77" fmla="*/ 143345 h 2176462"/>
                            <a:gd name="T78" fmla="*/ 864196 w 1903413"/>
                            <a:gd name="T79" fmla="*/ 134302 h 2176462"/>
                            <a:gd name="T80" fmla="*/ 411106 w 1903413"/>
                            <a:gd name="T81" fmla="*/ 101713 h 2176462"/>
                            <a:gd name="T82" fmla="*/ 469750 w 1903413"/>
                            <a:gd name="T83" fmla="*/ 143611 h 2176462"/>
                            <a:gd name="T84" fmla="*/ 472179 w 1903413"/>
                            <a:gd name="T85" fmla="*/ 293548 h 2176462"/>
                            <a:gd name="T86" fmla="*/ 418741 w 1903413"/>
                            <a:gd name="T87" fmla="*/ 169236 h 2176462"/>
                            <a:gd name="T88" fmla="*/ 247841 w 1903413"/>
                            <a:gd name="T89" fmla="*/ 205595 h 2176462"/>
                            <a:gd name="T90" fmla="*/ 163867 w 1903413"/>
                            <a:gd name="T91" fmla="*/ 298741 h 2176462"/>
                            <a:gd name="T92" fmla="*/ 183646 w 1903413"/>
                            <a:gd name="T93" fmla="*/ 148633 h 2176462"/>
                            <a:gd name="T94" fmla="*/ 299197 w 1903413"/>
                            <a:gd name="T95" fmla="*/ 81802 h 2176462"/>
                            <a:gd name="T96" fmla="*/ 1452457 w 1903413"/>
                            <a:gd name="T97" fmla="*/ 116429 h 2176462"/>
                            <a:gd name="T98" fmla="*/ 1504553 w 1903413"/>
                            <a:gd name="T99" fmla="*/ 180316 h 2176462"/>
                            <a:gd name="T100" fmla="*/ 1476850 w 1903413"/>
                            <a:gd name="T101" fmla="*/ 222908 h 2176462"/>
                            <a:gd name="T102" fmla="*/ 1388860 w 1903413"/>
                            <a:gd name="T103" fmla="*/ 189839 h 2176462"/>
                            <a:gd name="T104" fmla="*/ 1224902 w 1903413"/>
                            <a:gd name="T105" fmla="*/ 195206 h 2176462"/>
                            <a:gd name="T106" fmla="*/ 1180298 w 1903413"/>
                            <a:gd name="T107" fmla="*/ 249398 h 2176462"/>
                            <a:gd name="T108" fmla="*/ 1226819 w 1903413"/>
                            <a:gd name="T109" fmla="*/ 120065 h 2176462"/>
                            <a:gd name="T110" fmla="*/ 871321 w 1903413"/>
                            <a:gd name="T111" fmla="*/ 2952 h 2176462"/>
                            <a:gd name="T112" fmla="*/ 970896 w 1903413"/>
                            <a:gd name="T113" fmla="*/ 44985 h 2176462"/>
                            <a:gd name="T114" fmla="*/ 1012949 w 1903413"/>
                            <a:gd name="T115" fmla="*/ 151628 h 2176462"/>
                            <a:gd name="T116" fmla="*/ 973154 w 1903413"/>
                            <a:gd name="T117" fmla="*/ 142249 h 2176462"/>
                            <a:gd name="T118" fmla="*/ 881922 w 1903413"/>
                            <a:gd name="T119" fmla="*/ 119497 h 2176462"/>
                            <a:gd name="T120" fmla="*/ 703626 w 1903413"/>
                            <a:gd name="T121" fmla="*/ 125576 h 2176462"/>
                            <a:gd name="T122" fmla="*/ 655142 w 1903413"/>
                            <a:gd name="T123" fmla="*/ 202172 h 2176462"/>
                            <a:gd name="T124" fmla="*/ 693894 w 1903413"/>
                            <a:gd name="T125" fmla="*/ 56101 h 2176462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903413" h="2176462">
                              <a:moveTo>
                                <a:pt x="1515515" y="644525"/>
                              </a:moveTo>
                              <a:lnTo>
                                <a:pt x="1554907" y="644525"/>
                              </a:lnTo>
                              <a:lnTo>
                                <a:pt x="1574800" y="682651"/>
                              </a:lnTo>
                              <a:lnTo>
                                <a:pt x="1560816" y="697147"/>
                              </a:lnTo>
                              <a:lnTo>
                                <a:pt x="1573618" y="785117"/>
                              </a:lnTo>
                              <a:lnTo>
                                <a:pt x="1535211" y="928688"/>
                              </a:lnTo>
                              <a:lnTo>
                                <a:pt x="1496804" y="785117"/>
                              </a:lnTo>
                              <a:lnTo>
                                <a:pt x="1509409" y="697147"/>
                              </a:lnTo>
                              <a:lnTo>
                                <a:pt x="1495425" y="682651"/>
                              </a:lnTo>
                              <a:lnTo>
                                <a:pt x="1515515" y="644525"/>
                              </a:lnTo>
                              <a:close/>
                              <a:moveTo>
                                <a:pt x="348904" y="644524"/>
                              </a:moveTo>
                              <a:lnTo>
                                <a:pt x="389084" y="644524"/>
                              </a:lnTo>
                              <a:lnTo>
                                <a:pt x="409576" y="682651"/>
                              </a:lnTo>
                              <a:lnTo>
                                <a:pt x="395312" y="697147"/>
                              </a:lnTo>
                              <a:lnTo>
                                <a:pt x="408169" y="785116"/>
                              </a:lnTo>
                              <a:lnTo>
                                <a:pt x="369195" y="928687"/>
                              </a:lnTo>
                              <a:lnTo>
                                <a:pt x="329818" y="785116"/>
                              </a:lnTo>
                              <a:lnTo>
                                <a:pt x="342877" y="697147"/>
                              </a:lnTo>
                              <a:lnTo>
                                <a:pt x="328613" y="682651"/>
                              </a:lnTo>
                              <a:lnTo>
                                <a:pt x="348904" y="644524"/>
                              </a:lnTo>
                              <a:close/>
                              <a:moveTo>
                                <a:pt x="534294" y="635000"/>
                              </a:moveTo>
                              <a:lnTo>
                                <a:pt x="550843" y="642777"/>
                              </a:lnTo>
                              <a:lnTo>
                                <a:pt x="568181" y="651352"/>
                              </a:lnTo>
                              <a:lnTo>
                                <a:pt x="585715" y="659927"/>
                              </a:lnTo>
                              <a:lnTo>
                                <a:pt x="603250" y="668702"/>
                              </a:lnTo>
                              <a:lnTo>
                                <a:pt x="597930" y="673288"/>
                              </a:lnTo>
                              <a:lnTo>
                                <a:pt x="594187" y="677077"/>
                              </a:lnTo>
                              <a:lnTo>
                                <a:pt x="591626" y="680069"/>
                              </a:lnTo>
                              <a:lnTo>
                                <a:pt x="589853" y="682063"/>
                              </a:lnTo>
                              <a:lnTo>
                                <a:pt x="588079" y="685054"/>
                              </a:lnTo>
                              <a:lnTo>
                                <a:pt x="586109" y="688046"/>
                              </a:lnTo>
                              <a:lnTo>
                                <a:pt x="584139" y="691436"/>
                              </a:lnTo>
                              <a:lnTo>
                                <a:pt x="582366" y="695025"/>
                              </a:lnTo>
                              <a:lnTo>
                                <a:pt x="580396" y="699014"/>
                              </a:lnTo>
                              <a:lnTo>
                                <a:pt x="578623" y="703002"/>
                              </a:lnTo>
                              <a:lnTo>
                                <a:pt x="575076" y="712175"/>
                              </a:lnTo>
                              <a:lnTo>
                                <a:pt x="571727" y="721947"/>
                              </a:lnTo>
                              <a:lnTo>
                                <a:pt x="568575" y="732716"/>
                              </a:lnTo>
                              <a:lnTo>
                                <a:pt x="565423" y="743883"/>
                              </a:lnTo>
                              <a:lnTo>
                                <a:pt x="562467" y="755649"/>
                              </a:lnTo>
                              <a:lnTo>
                                <a:pt x="520700" y="724340"/>
                              </a:lnTo>
                              <a:lnTo>
                                <a:pt x="572909" y="702603"/>
                              </a:lnTo>
                              <a:lnTo>
                                <a:pt x="534294" y="635000"/>
                              </a:lnTo>
                              <a:close/>
                              <a:moveTo>
                                <a:pt x="203588" y="634999"/>
                              </a:moveTo>
                              <a:lnTo>
                                <a:pt x="164658" y="702279"/>
                              </a:lnTo>
                              <a:lnTo>
                                <a:pt x="217293" y="723911"/>
                              </a:lnTo>
                              <a:lnTo>
                                <a:pt x="153932" y="770749"/>
                              </a:lnTo>
                              <a:lnTo>
                                <a:pt x="369041" y="988862"/>
                              </a:lnTo>
                              <a:lnTo>
                                <a:pt x="552966" y="802503"/>
                              </a:lnTo>
                              <a:lnTo>
                                <a:pt x="550979" y="814411"/>
                              </a:lnTo>
                              <a:lnTo>
                                <a:pt x="548993" y="826518"/>
                              </a:lnTo>
                              <a:lnTo>
                                <a:pt x="545418" y="850532"/>
                              </a:lnTo>
                              <a:lnTo>
                                <a:pt x="542637" y="873752"/>
                              </a:lnTo>
                              <a:lnTo>
                                <a:pt x="539857" y="895980"/>
                              </a:lnTo>
                              <a:lnTo>
                                <a:pt x="538069" y="916422"/>
                              </a:lnTo>
                              <a:lnTo>
                                <a:pt x="536480" y="934482"/>
                              </a:lnTo>
                              <a:lnTo>
                                <a:pt x="535685" y="949963"/>
                              </a:lnTo>
                              <a:lnTo>
                                <a:pt x="535487" y="962268"/>
                              </a:lnTo>
                              <a:lnTo>
                                <a:pt x="535487" y="1379440"/>
                              </a:lnTo>
                              <a:lnTo>
                                <a:pt x="638175" y="1379440"/>
                              </a:lnTo>
                              <a:lnTo>
                                <a:pt x="605005" y="2085974"/>
                              </a:lnTo>
                              <a:lnTo>
                                <a:pt x="380561" y="2085974"/>
                              </a:lnTo>
                              <a:lnTo>
                                <a:pt x="369041" y="1405240"/>
                              </a:lnTo>
                              <a:lnTo>
                                <a:pt x="357322" y="2085974"/>
                              </a:lnTo>
                              <a:lnTo>
                                <a:pt x="132878" y="2085974"/>
                              </a:lnTo>
                              <a:lnTo>
                                <a:pt x="97722" y="1341732"/>
                              </a:lnTo>
                              <a:lnTo>
                                <a:pt x="0" y="1341732"/>
                              </a:lnTo>
                              <a:lnTo>
                                <a:pt x="0" y="972985"/>
                              </a:lnTo>
                              <a:lnTo>
                                <a:pt x="198" y="961871"/>
                              </a:lnTo>
                              <a:lnTo>
                                <a:pt x="993" y="948574"/>
                              </a:lnTo>
                              <a:lnTo>
                                <a:pt x="2185" y="933490"/>
                              </a:lnTo>
                              <a:lnTo>
                                <a:pt x="3774" y="916819"/>
                              </a:lnTo>
                              <a:lnTo>
                                <a:pt x="5561" y="898957"/>
                              </a:lnTo>
                              <a:lnTo>
                                <a:pt x="7945" y="880302"/>
                              </a:lnTo>
                              <a:lnTo>
                                <a:pt x="10725" y="861249"/>
                              </a:lnTo>
                              <a:lnTo>
                                <a:pt x="13506" y="841998"/>
                              </a:lnTo>
                              <a:lnTo>
                                <a:pt x="16883" y="823144"/>
                              </a:lnTo>
                              <a:lnTo>
                                <a:pt x="20657" y="804488"/>
                              </a:lnTo>
                              <a:lnTo>
                                <a:pt x="24430" y="787023"/>
                              </a:lnTo>
                              <a:lnTo>
                                <a:pt x="26615" y="778489"/>
                              </a:lnTo>
                              <a:lnTo>
                                <a:pt x="28601" y="770551"/>
                              </a:lnTo>
                              <a:lnTo>
                                <a:pt x="30786" y="763009"/>
                              </a:lnTo>
                              <a:lnTo>
                                <a:pt x="32971" y="755666"/>
                              </a:lnTo>
                              <a:lnTo>
                                <a:pt x="35355" y="749117"/>
                              </a:lnTo>
                              <a:lnTo>
                                <a:pt x="37738" y="742766"/>
                              </a:lnTo>
                              <a:lnTo>
                                <a:pt x="40122" y="737010"/>
                              </a:lnTo>
                              <a:lnTo>
                                <a:pt x="42704" y="732247"/>
                              </a:lnTo>
                              <a:lnTo>
                                <a:pt x="45087" y="727682"/>
                              </a:lnTo>
                              <a:lnTo>
                                <a:pt x="47669" y="723911"/>
                              </a:lnTo>
                              <a:lnTo>
                                <a:pt x="49457" y="721728"/>
                              </a:lnTo>
                              <a:lnTo>
                                <a:pt x="51443" y="719545"/>
                              </a:lnTo>
                              <a:lnTo>
                                <a:pt x="54025" y="717362"/>
                              </a:lnTo>
                              <a:lnTo>
                                <a:pt x="56806" y="714981"/>
                              </a:lnTo>
                              <a:lnTo>
                                <a:pt x="63162" y="709821"/>
                              </a:lnTo>
                              <a:lnTo>
                                <a:pt x="70709" y="704462"/>
                              </a:lnTo>
                              <a:lnTo>
                                <a:pt x="79250" y="698905"/>
                              </a:lnTo>
                              <a:lnTo>
                                <a:pt x="88784" y="693348"/>
                              </a:lnTo>
                              <a:lnTo>
                                <a:pt x="98914" y="687394"/>
                              </a:lnTo>
                              <a:lnTo>
                                <a:pt x="109640" y="681440"/>
                              </a:lnTo>
                              <a:lnTo>
                                <a:pt x="120961" y="675486"/>
                              </a:lnTo>
                              <a:lnTo>
                                <a:pt x="132680" y="669334"/>
                              </a:lnTo>
                              <a:lnTo>
                                <a:pt x="156713" y="657426"/>
                              </a:lnTo>
                              <a:lnTo>
                                <a:pt x="180746" y="645915"/>
                              </a:lnTo>
                              <a:lnTo>
                                <a:pt x="203588" y="634999"/>
                              </a:lnTo>
                              <a:close/>
                              <a:moveTo>
                                <a:pt x="1370478" y="634999"/>
                              </a:moveTo>
                              <a:lnTo>
                                <a:pt x="1331214" y="702603"/>
                              </a:lnTo>
                              <a:lnTo>
                                <a:pt x="1384301" y="724340"/>
                              </a:lnTo>
                              <a:lnTo>
                                <a:pt x="1341831" y="755649"/>
                              </a:lnTo>
                              <a:lnTo>
                                <a:pt x="1338826" y="743883"/>
                              </a:lnTo>
                              <a:lnTo>
                                <a:pt x="1335821" y="732716"/>
                              </a:lnTo>
                              <a:lnTo>
                                <a:pt x="1332416" y="721947"/>
                              </a:lnTo>
                              <a:lnTo>
                                <a:pt x="1329010" y="712175"/>
                              </a:lnTo>
                              <a:lnTo>
                                <a:pt x="1325404" y="703002"/>
                              </a:lnTo>
                              <a:lnTo>
                                <a:pt x="1323601" y="699013"/>
                              </a:lnTo>
                              <a:lnTo>
                                <a:pt x="1321598" y="695025"/>
                              </a:lnTo>
                              <a:lnTo>
                                <a:pt x="1319795" y="691435"/>
                              </a:lnTo>
                              <a:lnTo>
                                <a:pt x="1317792" y="688045"/>
                              </a:lnTo>
                              <a:lnTo>
                                <a:pt x="1315788" y="685054"/>
                              </a:lnTo>
                              <a:lnTo>
                                <a:pt x="1313785" y="682063"/>
                              </a:lnTo>
                              <a:lnTo>
                                <a:pt x="1311381" y="679071"/>
                              </a:lnTo>
                              <a:lnTo>
                                <a:pt x="1308176" y="675880"/>
                              </a:lnTo>
                              <a:lnTo>
                                <a:pt x="1304370" y="672490"/>
                              </a:lnTo>
                              <a:lnTo>
                                <a:pt x="1300163" y="668901"/>
                              </a:lnTo>
                              <a:lnTo>
                                <a:pt x="1317992" y="659927"/>
                              </a:lnTo>
                              <a:lnTo>
                                <a:pt x="1336022" y="651352"/>
                              </a:lnTo>
                              <a:lnTo>
                                <a:pt x="1353650" y="642777"/>
                              </a:lnTo>
                              <a:lnTo>
                                <a:pt x="1370478" y="634999"/>
                              </a:lnTo>
                              <a:close/>
                              <a:moveTo>
                                <a:pt x="1699960" y="634999"/>
                              </a:moveTo>
                              <a:lnTo>
                                <a:pt x="1722809" y="645915"/>
                              </a:lnTo>
                              <a:lnTo>
                                <a:pt x="1746850" y="657426"/>
                              </a:lnTo>
                              <a:lnTo>
                                <a:pt x="1770891" y="669334"/>
                              </a:lnTo>
                              <a:lnTo>
                                <a:pt x="1782613" y="675486"/>
                              </a:lnTo>
                              <a:lnTo>
                                <a:pt x="1793739" y="681440"/>
                              </a:lnTo>
                              <a:lnTo>
                                <a:pt x="1804667" y="687394"/>
                              </a:lnTo>
                              <a:lnTo>
                                <a:pt x="1814800" y="693348"/>
                              </a:lnTo>
                              <a:lnTo>
                                <a:pt x="1824138" y="698905"/>
                              </a:lnTo>
                              <a:lnTo>
                                <a:pt x="1832880" y="704462"/>
                              </a:lnTo>
                              <a:lnTo>
                                <a:pt x="1840430" y="709820"/>
                              </a:lnTo>
                              <a:lnTo>
                                <a:pt x="1846788" y="714980"/>
                              </a:lnTo>
                              <a:lnTo>
                                <a:pt x="1849768" y="717362"/>
                              </a:lnTo>
                              <a:lnTo>
                                <a:pt x="1852153" y="719545"/>
                              </a:lnTo>
                              <a:lnTo>
                                <a:pt x="1854139" y="721728"/>
                              </a:lnTo>
                              <a:lnTo>
                                <a:pt x="1855928" y="723911"/>
                              </a:lnTo>
                              <a:lnTo>
                                <a:pt x="1858510" y="727682"/>
                              </a:lnTo>
                              <a:lnTo>
                                <a:pt x="1861093" y="732247"/>
                              </a:lnTo>
                              <a:lnTo>
                                <a:pt x="1863478" y="737010"/>
                              </a:lnTo>
                              <a:lnTo>
                                <a:pt x="1865862" y="742765"/>
                              </a:lnTo>
                              <a:lnTo>
                                <a:pt x="1868047" y="749116"/>
                              </a:lnTo>
                              <a:lnTo>
                                <a:pt x="1870630" y="755666"/>
                              </a:lnTo>
                              <a:lnTo>
                                <a:pt x="1872816" y="763009"/>
                              </a:lnTo>
                              <a:lnTo>
                                <a:pt x="1875001" y="770551"/>
                              </a:lnTo>
                              <a:lnTo>
                                <a:pt x="1876988" y="778489"/>
                              </a:lnTo>
                              <a:lnTo>
                                <a:pt x="1879174" y="787023"/>
                              </a:lnTo>
                              <a:lnTo>
                                <a:pt x="1882949" y="804488"/>
                              </a:lnTo>
                              <a:lnTo>
                                <a:pt x="1886724" y="823144"/>
                              </a:lnTo>
                              <a:lnTo>
                                <a:pt x="1890101" y="841998"/>
                              </a:lnTo>
                              <a:lnTo>
                                <a:pt x="1893082" y="861249"/>
                              </a:lnTo>
                              <a:lnTo>
                                <a:pt x="1895665" y="880301"/>
                              </a:lnTo>
                              <a:lnTo>
                                <a:pt x="1898049" y="898957"/>
                              </a:lnTo>
                              <a:lnTo>
                                <a:pt x="1899837" y="916819"/>
                              </a:lnTo>
                              <a:lnTo>
                                <a:pt x="1901426" y="933490"/>
                              </a:lnTo>
                              <a:lnTo>
                                <a:pt x="1902618" y="948573"/>
                              </a:lnTo>
                              <a:lnTo>
                                <a:pt x="1903215" y="961870"/>
                              </a:lnTo>
                              <a:lnTo>
                                <a:pt x="1903413" y="972984"/>
                              </a:lnTo>
                              <a:lnTo>
                                <a:pt x="1903413" y="1341732"/>
                              </a:lnTo>
                              <a:lnTo>
                                <a:pt x="1805660" y="1341732"/>
                              </a:lnTo>
                              <a:lnTo>
                                <a:pt x="1770692" y="2085974"/>
                              </a:lnTo>
                              <a:lnTo>
                                <a:pt x="1546178" y="2085974"/>
                              </a:lnTo>
                              <a:lnTo>
                                <a:pt x="1534655" y="1405240"/>
                              </a:lnTo>
                              <a:lnTo>
                                <a:pt x="1522932" y="2085974"/>
                              </a:lnTo>
                              <a:lnTo>
                                <a:pt x="1298418" y="2085974"/>
                              </a:lnTo>
                              <a:lnTo>
                                <a:pt x="1265238" y="1379440"/>
                              </a:lnTo>
                              <a:lnTo>
                                <a:pt x="1367958" y="1379440"/>
                              </a:lnTo>
                              <a:lnTo>
                                <a:pt x="1367958" y="962267"/>
                              </a:lnTo>
                              <a:lnTo>
                                <a:pt x="1367560" y="949962"/>
                              </a:lnTo>
                              <a:lnTo>
                                <a:pt x="1366766" y="934482"/>
                              </a:lnTo>
                              <a:lnTo>
                                <a:pt x="1365375" y="916422"/>
                              </a:lnTo>
                              <a:lnTo>
                                <a:pt x="1363388" y="895980"/>
                              </a:lnTo>
                              <a:lnTo>
                                <a:pt x="1361004" y="873752"/>
                              </a:lnTo>
                              <a:lnTo>
                                <a:pt x="1358023" y="850532"/>
                              </a:lnTo>
                              <a:lnTo>
                                <a:pt x="1354447" y="826517"/>
                              </a:lnTo>
                              <a:lnTo>
                                <a:pt x="1350473" y="802503"/>
                              </a:lnTo>
                              <a:lnTo>
                                <a:pt x="1534655" y="988862"/>
                              </a:lnTo>
                              <a:lnTo>
                                <a:pt x="1749830" y="770749"/>
                              </a:lnTo>
                              <a:lnTo>
                                <a:pt x="1686251" y="723911"/>
                              </a:lnTo>
                              <a:lnTo>
                                <a:pt x="1738902" y="702279"/>
                              </a:lnTo>
                              <a:lnTo>
                                <a:pt x="1699960" y="634999"/>
                              </a:lnTo>
                              <a:close/>
                              <a:moveTo>
                                <a:pt x="467842" y="606424"/>
                              </a:moveTo>
                              <a:lnTo>
                                <a:pt x="481434" y="612173"/>
                              </a:lnTo>
                              <a:lnTo>
                                <a:pt x="496825" y="618714"/>
                              </a:lnTo>
                              <a:lnTo>
                                <a:pt x="516413" y="627436"/>
                              </a:lnTo>
                              <a:lnTo>
                                <a:pt x="556990" y="697211"/>
                              </a:lnTo>
                              <a:lnTo>
                                <a:pt x="497424" y="721592"/>
                              </a:lnTo>
                              <a:lnTo>
                                <a:pt x="560388" y="767778"/>
                              </a:lnTo>
                              <a:lnTo>
                                <a:pt x="558789" y="774914"/>
                              </a:lnTo>
                              <a:lnTo>
                                <a:pt x="557390" y="782050"/>
                              </a:lnTo>
                              <a:lnTo>
                                <a:pt x="368300" y="973137"/>
                              </a:lnTo>
                              <a:lnTo>
                                <a:pt x="467842" y="606424"/>
                              </a:lnTo>
                              <a:close/>
                              <a:moveTo>
                                <a:pt x="269281" y="606424"/>
                              </a:moveTo>
                              <a:lnTo>
                                <a:pt x="368300" y="973137"/>
                              </a:lnTo>
                              <a:lnTo>
                                <a:pt x="171450" y="772535"/>
                              </a:lnTo>
                              <a:lnTo>
                                <a:pt x="240367" y="721592"/>
                              </a:lnTo>
                              <a:lnTo>
                                <a:pt x="181154" y="697211"/>
                              </a:lnTo>
                              <a:lnTo>
                                <a:pt x="221553" y="627436"/>
                              </a:lnTo>
                              <a:lnTo>
                                <a:pt x="240763" y="618714"/>
                              </a:lnTo>
                              <a:lnTo>
                                <a:pt x="256012" y="612173"/>
                              </a:lnTo>
                              <a:lnTo>
                                <a:pt x="269281" y="606424"/>
                              </a:lnTo>
                              <a:close/>
                              <a:moveTo>
                                <a:pt x="1633836" y="606424"/>
                              </a:moveTo>
                              <a:lnTo>
                                <a:pt x="1647316" y="612173"/>
                              </a:lnTo>
                              <a:lnTo>
                                <a:pt x="1662580" y="618714"/>
                              </a:lnTo>
                              <a:lnTo>
                                <a:pt x="1682007" y="627436"/>
                              </a:lnTo>
                              <a:lnTo>
                                <a:pt x="1722250" y="697210"/>
                              </a:lnTo>
                              <a:lnTo>
                                <a:pt x="1663175" y="721592"/>
                              </a:lnTo>
                              <a:lnTo>
                                <a:pt x="1731963" y="772535"/>
                              </a:lnTo>
                              <a:lnTo>
                                <a:pt x="1535113" y="973137"/>
                              </a:lnTo>
                              <a:lnTo>
                                <a:pt x="1633836" y="606424"/>
                              </a:lnTo>
                              <a:close/>
                              <a:moveTo>
                                <a:pt x="1436401" y="606424"/>
                              </a:moveTo>
                              <a:lnTo>
                                <a:pt x="1535113" y="973137"/>
                              </a:lnTo>
                              <a:lnTo>
                                <a:pt x="1347778" y="782050"/>
                              </a:lnTo>
                              <a:lnTo>
                                <a:pt x="1344613" y="767778"/>
                              </a:lnTo>
                              <a:lnTo>
                                <a:pt x="1407321" y="721592"/>
                              </a:lnTo>
                              <a:lnTo>
                                <a:pt x="1348173" y="697210"/>
                              </a:lnTo>
                              <a:lnTo>
                                <a:pt x="1388529" y="627436"/>
                              </a:lnTo>
                              <a:lnTo>
                                <a:pt x="1407717" y="618714"/>
                              </a:lnTo>
                              <a:lnTo>
                                <a:pt x="1422949" y="612172"/>
                              </a:lnTo>
                              <a:lnTo>
                                <a:pt x="1436401" y="606424"/>
                              </a:lnTo>
                              <a:close/>
                              <a:moveTo>
                                <a:pt x="930127" y="604836"/>
                              </a:moveTo>
                              <a:lnTo>
                                <a:pt x="973485" y="604836"/>
                              </a:lnTo>
                              <a:lnTo>
                                <a:pt x="995363" y="646482"/>
                              </a:lnTo>
                              <a:lnTo>
                                <a:pt x="980048" y="662148"/>
                              </a:lnTo>
                              <a:lnTo>
                                <a:pt x="994169" y="757932"/>
                              </a:lnTo>
                              <a:lnTo>
                                <a:pt x="951806" y="914399"/>
                              </a:lnTo>
                              <a:lnTo>
                                <a:pt x="909442" y="757932"/>
                              </a:lnTo>
                              <a:lnTo>
                                <a:pt x="923364" y="662148"/>
                              </a:lnTo>
                              <a:lnTo>
                                <a:pt x="908050" y="646482"/>
                              </a:lnTo>
                              <a:lnTo>
                                <a:pt x="930127" y="604836"/>
                              </a:lnTo>
                              <a:close/>
                              <a:moveTo>
                                <a:pt x="771237" y="593725"/>
                              </a:moveTo>
                              <a:lnTo>
                                <a:pt x="728949" y="666939"/>
                              </a:lnTo>
                              <a:lnTo>
                                <a:pt x="786128" y="690748"/>
                              </a:lnTo>
                              <a:lnTo>
                                <a:pt x="717037" y="741939"/>
                              </a:lnTo>
                              <a:lnTo>
                                <a:pt x="951706" y="979637"/>
                              </a:lnTo>
                              <a:lnTo>
                                <a:pt x="1186375" y="741939"/>
                              </a:lnTo>
                              <a:lnTo>
                                <a:pt x="1117086" y="690748"/>
                              </a:lnTo>
                              <a:lnTo>
                                <a:pt x="1174265" y="666939"/>
                              </a:lnTo>
                              <a:lnTo>
                                <a:pt x="1131977" y="593725"/>
                              </a:lnTo>
                              <a:lnTo>
                                <a:pt x="1156992" y="605233"/>
                              </a:lnTo>
                              <a:lnTo>
                                <a:pt x="1183199" y="617931"/>
                              </a:lnTo>
                              <a:lnTo>
                                <a:pt x="1196302" y="624280"/>
                              </a:lnTo>
                              <a:lnTo>
                                <a:pt x="1209405" y="631026"/>
                              </a:lnTo>
                              <a:lnTo>
                                <a:pt x="1222112" y="637772"/>
                              </a:lnTo>
                              <a:lnTo>
                                <a:pt x="1234222" y="644320"/>
                              </a:lnTo>
                              <a:lnTo>
                                <a:pt x="1245936" y="650867"/>
                              </a:lnTo>
                              <a:lnTo>
                                <a:pt x="1257054" y="657217"/>
                              </a:lnTo>
                              <a:lnTo>
                                <a:pt x="1267576" y="663368"/>
                              </a:lnTo>
                              <a:lnTo>
                                <a:pt x="1276907" y="669320"/>
                              </a:lnTo>
                              <a:lnTo>
                                <a:pt x="1285047" y="675074"/>
                              </a:lnTo>
                              <a:lnTo>
                                <a:pt x="1288820" y="678050"/>
                              </a:lnTo>
                              <a:lnTo>
                                <a:pt x="1292195" y="680629"/>
                              </a:lnTo>
                              <a:lnTo>
                                <a:pt x="1294974" y="683407"/>
                              </a:lnTo>
                              <a:lnTo>
                                <a:pt x="1297952" y="685788"/>
                              </a:lnTo>
                              <a:lnTo>
                                <a:pt x="1300136" y="688169"/>
                              </a:lnTo>
                              <a:lnTo>
                                <a:pt x="1302121" y="690748"/>
                              </a:lnTo>
                              <a:lnTo>
                                <a:pt x="1304702" y="694717"/>
                              </a:lnTo>
                              <a:lnTo>
                                <a:pt x="1307482" y="699479"/>
                              </a:lnTo>
                              <a:lnTo>
                                <a:pt x="1310063" y="705034"/>
                              </a:lnTo>
                              <a:lnTo>
                                <a:pt x="1312842" y="711383"/>
                              </a:lnTo>
                              <a:lnTo>
                                <a:pt x="1315423" y="717931"/>
                              </a:lnTo>
                              <a:lnTo>
                                <a:pt x="1317806" y="725272"/>
                              </a:lnTo>
                              <a:lnTo>
                                <a:pt x="1320387" y="733209"/>
                              </a:lnTo>
                              <a:lnTo>
                                <a:pt x="1322769" y="741542"/>
                              </a:lnTo>
                              <a:lnTo>
                                <a:pt x="1324953" y="750272"/>
                              </a:lnTo>
                              <a:lnTo>
                                <a:pt x="1327534" y="759399"/>
                              </a:lnTo>
                              <a:lnTo>
                                <a:pt x="1329519" y="768923"/>
                              </a:lnTo>
                              <a:lnTo>
                                <a:pt x="1331703" y="778645"/>
                              </a:lnTo>
                              <a:lnTo>
                                <a:pt x="1335674" y="798685"/>
                              </a:lnTo>
                              <a:lnTo>
                                <a:pt x="1339248" y="819518"/>
                              </a:lnTo>
                              <a:lnTo>
                                <a:pt x="1342623" y="840352"/>
                              </a:lnTo>
                              <a:lnTo>
                                <a:pt x="1345402" y="861185"/>
                              </a:lnTo>
                              <a:lnTo>
                                <a:pt x="1347785" y="881622"/>
                              </a:lnTo>
                              <a:lnTo>
                                <a:pt x="1350167" y="900868"/>
                              </a:lnTo>
                              <a:lnTo>
                                <a:pt x="1351557" y="919121"/>
                              </a:lnTo>
                              <a:lnTo>
                                <a:pt x="1352947" y="935590"/>
                              </a:lnTo>
                              <a:lnTo>
                                <a:pt x="1353542" y="950272"/>
                              </a:lnTo>
                              <a:lnTo>
                                <a:pt x="1354138" y="962177"/>
                              </a:lnTo>
                              <a:lnTo>
                                <a:pt x="1354138" y="1364954"/>
                              </a:lnTo>
                              <a:lnTo>
                                <a:pt x="1247524" y="1364954"/>
                              </a:lnTo>
                              <a:lnTo>
                                <a:pt x="1209008" y="2176462"/>
                              </a:lnTo>
                              <a:lnTo>
                                <a:pt x="964214" y="2176462"/>
                              </a:lnTo>
                              <a:lnTo>
                                <a:pt x="951706" y="1434200"/>
                              </a:lnTo>
                              <a:lnTo>
                                <a:pt x="939000" y="2176462"/>
                              </a:lnTo>
                              <a:lnTo>
                                <a:pt x="694007" y="2176462"/>
                              </a:lnTo>
                              <a:lnTo>
                                <a:pt x="655690" y="1364954"/>
                              </a:lnTo>
                              <a:lnTo>
                                <a:pt x="549275" y="1364954"/>
                              </a:lnTo>
                              <a:lnTo>
                                <a:pt x="549275" y="962177"/>
                              </a:lnTo>
                              <a:lnTo>
                                <a:pt x="549473" y="950272"/>
                              </a:lnTo>
                              <a:lnTo>
                                <a:pt x="550267" y="935590"/>
                              </a:lnTo>
                              <a:lnTo>
                                <a:pt x="551459" y="919121"/>
                              </a:lnTo>
                              <a:lnTo>
                                <a:pt x="553245" y="900868"/>
                              </a:lnTo>
                              <a:lnTo>
                                <a:pt x="555231" y="881622"/>
                              </a:lnTo>
                              <a:lnTo>
                                <a:pt x="557812" y="861185"/>
                              </a:lnTo>
                              <a:lnTo>
                                <a:pt x="560790" y="840352"/>
                              </a:lnTo>
                              <a:lnTo>
                                <a:pt x="563966" y="819518"/>
                              </a:lnTo>
                              <a:lnTo>
                                <a:pt x="567540" y="798685"/>
                              </a:lnTo>
                              <a:lnTo>
                                <a:pt x="571511" y="778645"/>
                              </a:lnTo>
                              <a:lnTo>
                                <a:pt x="573893" y="768923"/>
                              </a:lnTo>
                              <a:lnTo>
                                <a:pt x="575879" y="759399"/>
                              </a:lnTo>
                              <a:lnTo>
                                <a:pt x="578062" y="750272"/>
                              </a:lnTo>
                              <a:lnTo>
                                <a:pt x="580445" y="741542"/>
                              </a:lnTo>
                              <a:lnTo>
                                <a:pt x="582827" y="733209"/>
                              </a:lnTo>
                              <a:lnTo>
                                <a:pt x="585408" y="725272"/>
                              </a:lnTo>
                              <a:lnTo>
                                <a:pt x="587791" y="717931"/>
                              </a:lnTo>
                              <a:lnTo>
                                <a:pt x="590372" y="711383"/>
                              </a:lnTo>
                              <a:lnTo>
                                <a:pt x="592953" y="705034"/>
                              </a:lnTo>
                              <a:lnTo>
                                <a:pt x="595534" y="699479"/>
                              </a:lnTo>
                              <a:lnTo>
                                <a:pt x="598512" y="694717"/>
                              </a:lnTo>
                              <a:lnTo>
                                <a:pt x="601093" y="690748"/>
                              </a:lnTo>
                              <a:lnTo>
                                <a:pt x="603078" y="688169"/>
                              </a:lnTo>
                              <a:lnTo>
                                <a:pt x="605262" y="685788"/>
                              </a:lnTo>
                              <a:lnTo>
                                <a:pt x="608041" y="683407"/>
                              </a:lnTo>
                              <a:lnTo>
                                <a:pt x="611019" y="680629"/>
                              </a:lnTo>
                              <a:lnTo>
                                <a:pt x="614394" y="678050"/>
                              </a:lnTo>
                              <a:lnTo>
                                <a:pt x="618167" y="675074"/>
                              </a:lnTo>
                              <a:lnTo>
                                <a:pt x="626505" y="669320"/>
                              </a:lnTo>
                              <a:lnTo>
                                <a:pt x="635638" y="663368"/>
                              </a:lnTo>
                              <a:lnTo>
                                <a:pt x="645962" y="657217"/>
                              </a:lnTo>
                              <a:lnTo>
                                <a:pt x="657080" y="650867"/>
                              </a:lnTo>
                              <a:lnTo>
                                <a:pt x="668793" y="644320"/>
                              </a:lnTo>
                              <a:lnTo>
                                <a:pt x="681301" y="637772"/>
                              </a:lnTo>
                              <a:lnTo>
                                <a:pt x="693809" y="631026"/>
                              </a:lnTo>
                              <a:lnTo>
                                <a:pt x="706912" y="624280"/>
                              </a:lnTo>
                              <a:lnTo>
                                <a:pt x="720015" y="617931"/>
                              </a:lnTo>
                              <a:lnTo>
                                <a:pt x="746222" y="605233"/>
                              </a:lnTo>
                              <a:lnTo>
                                <a:pt x="771237" y="593725"/>
                              </a:lnTo>
                              <a:close/>
                              <a:moveTo>
                                <a:pt x="1059854" y="561975"/>
                              </a:moveTo>
                              <a:lnTo>
                                <a:pt x="1074682" y="568513"/>
                              </a:lnTo>
                              <a:lnTo>
                                <a:pt x="1091289" y="575646"/>
                              </a:lnTo>
                              <a:lnTo>
                                <a:pt x="1112246" y="584959"/>
                              </a:lnTo>
                              <a:lnTo>
                                <a:pt x="1156334" y="661046"/>
                              </a:lnTo>
                              <a:lnTo>
                                <a:pt x="1091685" y="687597"/>
                              </a:lnTo>
                              <a:lnTo>
                                <a:pt x="1166813" y="743473"/>
                              </a:lnTo>
                              <a:lnTo>
                                <a:pt x="952500" y="962025"/>
                              </a:lnTo>
                              <a:lnTo>
                                <a:pt x="1059854" y="561975"/>
                              </a:lnTo>
                              <a:close/>
                              <a:moveTo>
                                <a:pt x="844251" y="561974"/>
                              </a:moveTo>
                              <a:lnTo>
                                <a:pt x="952500" y="962025"/>
                              </a:lnTo>
                              <a:lnTo>
                                <a:pt x="736600" y="743473"/>
                              </a:lnTo>
                              <a:lnTo>
                                <a:pt x="812215" y="687597"/>
                              </a:lnTo>
                              <a:lnTo>
                                <a:pt x="747146" y="661046"/>
                              </a:lnTo>
                              <a:lnTo>
                                <a:pt x="791520" y="584959"/>
                              </a:lnTo>
                              <a:lnTo>
                                <a:pt x="812612" y="575646"/>
                              </a:lnTo>
                              <a:lnTo>
                                <a:pt x="829327" y="568513"/>
                              </a:lnTo>
                              <a:lnTo>
                                <a:pt x="844251" y="561974"/>
                              </a:lnTo>
                              <a:close/>
                              <a:moveTo>
                                <a:pt x="468406" y="196849"/>
                              </a:moveTo>
                              <a:lnTo>
                                <a:pt x="472984" y="199235"/>
                              </a:lnTo>
                              <a:lnTo>
                                <a:pt x="476965" y="201621"/>
                              </a:lnTo>
                              <a:lnTo>
                                <a:pt x="480746" y="204404"/>
                              </a:lnTo>
                              <a:lnTo>
                                <a:pt x="484329" y="207188"/>
                              </a:lnTo>
                              <a:lnTo>
                                <a:pt x="487513" y="210170"/>
                              </a:lnTo>
                              <a:lnTo>
                                <a:pt x="490698" y="213152"/>
                              </a:lnTo>
                              <a:lnTo>
                                <a:pt x="493683" y="216532"/>
                              </a:lnTo>
                              <a:lnTo>
                                <a:pt x="496271" y="219912"/>
                              </a:lnTo>
                              <a:lnTo>
                                <a:pt x="498659" y="223490"/>
                              </a:lnTo>
                              <a:lnTo>
                                <a:pt x="500848" y="227069"/>
                              </a:lnTo>
                              <a:lnTo>
                                <a:pt x="502839" y="230847"/>
                              </a:lnTo>
                              <a:lnTo>
                                <a:pt x="505028" y="234823"/>
                              </a:lnTo>
                              <a:lnTo>
                                <a:pt x="506620" y="238799"/>
                              </a:lnTo>
                              <a:lnTo>
                                <a:pt x="508213" y="242775"/>
                              </a:lnTo>
                              <a:lnTo>
                                <a:pt x="509805" y="247149"/>
                              </a:lnTo>
                              <a:lnTo>
                                <a:pt x="511397" y="251324"/>
                              </a:lnTo>
                              <a:lnTo>
                                <a:pt x="513786" y="260669"/>
                              </a:lnTo>
                              <a:lnTo>
                                <a:pt x="515975" y="270212"/>
                              </a:lnTo>
                              <a:lnTo>
                                <a:pt x="517965" y="280351"/>
                              </a:lnTo>
                              <a:lnTo>
                                <a:pt x="519757" y="290888"/>
                              </a:lnTo>
                              <a:lnTo>
                                <a:pt x="523936" y="313156"/>
                              </a:lnTo>
                              <a:lnTo>
                                <a:pt x="525927" y="324886"/>
                              </a:lnTo>
                              <a:lnTo>
                                <a:pt x="528315" y="337212"/>
                              </a:lnTo>
                              <a:lnTo>
                                <a:pt x="532296" y="338007"/>
                              </a:lnTo>
                              <a:lnTo>
                                <a:pt x="536077" y="339200"/>
                              </a:lnTo>
                              <a:lnTo>
                                <a:pt x="539859" y="340592"/>
                              </a:lnTo>
                              <a:lnTo>
                                <a:pt x="543242" y="341785"/>
                              </a:lnTo>
                              <a:lnTo>
                                <a:pt x="546825" y="343574"/>
                              </a:lnTo>
                              <a:lnTo>
                                <a:pt x="549810" y="345562"/>
                              </a:lnTo>
                              <a:lnTo>
                                <a:pt x="552995" y="347948"/>
                              </a:lnTo>
                              <a:lnTo>
                                <a:pt x="555980" y="350334"/>
                              </a:lnTo>
                              <a:lnTo>
                                <a:pt x="558369" y="352720"/>
                              </a:lnTo>
                              <a:lnTo>
                                <a:pt x="560757" y="355702"/>
                              </a:lnTo>
                              <a:lnTo>
                                <a:pt x="562947" y="358485"/>
                              </a:lnTo>
                              <a:lnTo>
                                <a:pt x="564738" y="361666"/>
                              </a:lnTo>
                              <a:lnTo>
                                <a:pt x="566330" y="365046"/>
                              </a:lnTo>
                              <a:lnTo>
                                <a:pt x="567723" y="368227"/>
                              </a:lnTo>
                              <a:lnTo>
                                <a:pt x="568719" y="371806"/>
                              </a:lnTo>
                              <a:lnTo>
                                <a:pt x="569515" y="375384"/>
                              </a:lnTo>
                              <a:lnTo>
                                <a:pt x="569913" y="379162"/>
                              </a:lnTo>
                              <a:lnTo>
                                <a:pt x="569913" y="383138"/>
                              </a:lnTo>
                              <a:lnTo>
                                <a:pt x="569714" y="387114"/>
                              </a:lnTo>
                              <a:lnTo>
                                <a:pt x="568918" y="391290"/>
                              </a:lnTo>
                              <a:lnTo>
                                <a:pt x="567922" y="395465"/>
                              </a:lnTo>
                              <a:lnTo>
                                <a:pt x="566330" y="399640"/>
                              </a:lnTo>
                              <a:lnTo>
                                <a:pt x="564539" y="403815"/>
                              </a:lnTo>
                              <a:lnTo>
                                <a:pt x="562150" y="408388"/>
                              </a:lnTo>
                              <a:lnTo>
                                <a:pt x="559364" y="412563"/>
                              </a:lnTo>
                              <a:lnTo>
                                <a:pt x="556379" y="416937"/>
                              </a:lnTo>
                              <a:lnTo>
                                <a:pt x="552597" y="421509"/>
                              </a:lnTo>
                              <a:lnTo>
                                <a:pt x="548417" y="425883"/>
                              </a:lnTo>
                              <a:lnTo>
                                <a:pt x="543640" y="430456"/>
                              </a:lnTo>
                              <a:lnTo>
                                <a:pt x="538466" y="435029"/>
                              </a:lnTo>
                              <a:lnTo>
                                <a:pt x="532893" y="439403"/>
                              </a:lnTo>
                              <a:lnTo>
                                <a:pt x="526524" y="443776"/>
                              </a:lnTo>
                              <a:lnTo>
                                <a:pt x="524931" y="452325"/>
                              </a:lnTo>
                              <a:lnTo>
                                <a:pt x="522941" y="460477"/>
                              </a:lnTo>
                              <a:lnTo>
                                <a:pt x="520752" y="468628"/>
                              </a:lnTo>
                              <a:lnTo>
                                <a:pt x="518562" y="476780"/>
                              </a:lnTo>
                              <a:lnTo>
                                <a:pt x="515776" y="484732"/>
                              </a:lnTo>
                              <a:lnTo>
                                <a:pt x="512989" y="492486"/>
                              </a:lnTo>
                              <a:lnTo>
                                <a:pt x="509805" y="500240"/>
                              </a:lnTo>
                              <a:lnTo>
                                <a:pt x="506421" y="507795"/>
                              </a:lnTo>
                              <a:lnTo>
                                <a:pt x="502839" y="515350"/>
                              </a:lnTo>
                              <a:lnTo>
                                <a:pt x="499057" y="522706"/>
                              </a:lnTo>
                              <a:lnTo>
                                <a:pt x="495077" y="529863"/>
                              </a:lnTo>
                              <a:lnTo>
                                <a:pt x="491096" y="536821"/>
                              </a:lnTo>
                              <a:lnTo>
                                <a:pt x="486717" y="543581"/>
                              </a:lnTo>
                              <a:lnTo>
                                <a:pt x="482338" y="550142"/>
                              </a:lnTo>
                              <a:lnTo>
                                <a:pt x="477363" y="556504"/>
                              </a:lnTo>
                              <a:lnTo>
                                <a:pt x="472387" y="562468"/>
                              </a:lnTo>
                              <a:lnTo>
                                <a:pt x="467411" y="568234"/>
                              </a:lnTo>
                              <a:lnTo>
                                <a:pt x="462037" y="573801"/>
                              </a:lnTo>
                              <a:lnTo>
                                <a:pt x="456663" y="579169"/>
                              </a:lnTo>
                              <a:lnTo>
                                <a:pt x="450891" y="584139"/>
                              </a:lnTo>
                              <a:lnTo>
                                <a:pt x="445119" y="588712"/>
                              </a:lnTo>
                              <a:lnTo>
                                <a:pt x="439148" y="593285"/>
                              </a:lnTo>
                              <a:lnTo>
                                <a:pt x="432779" y="597261"/>
                              </a:lnTo>
                              <a:lnTo>
                                <a:pt x="426609" y="600839"/>
                              </a:lnTo>
                              <a:lnTo>
                                <a:pt x="420240" y="604021"/>
                              </a:lnTo>
                              <a:lnTo>
                                <a:pt x="413473" y="607003"/>
                              </a:lnTo>
                              <a:lnTo>
                                <a:pt x="406507" y="609389"/>
                              </a:lnTo>
                              <a:lnTo>
                                <a:pt x="399740" y="611576"/>
                              </a:lnTo>
                              <a:lnTo>
                                <a:pt x="392774" y="613365"/>
                              </a:lnTo>
                              <a:lnTo>
                                <a:pt x="385410" y="614757"/>
                              </a:lnTo>
                              <a:lnTo>
                                <a:pt x="378045" y="615353"/>
                              </a:lnTo>
                              <a:lnTo>
                                <a:pt x="370880" y="615949"/>
                              </a:lnTo>
                              <a:lnTo>
                                <a:pt x="363317" y="615353"/>
                              </a:lnTo>
                              <a:lnTo>
                                <a:pt x="355953" y="614757"/>
                              </a:lnTo>
                              <a:lnTo>
                                <a:pt x="348788" y="613365"/>
                              </a:lnTo>
                              <a:lnTo>
                                <a:pt x="341623" y="611576"/>
                              </a:lnTo>
                              <a:lnTo>
                                <a:pt x="334656" y="609389"/>
                              </a:lnTo>
                              <a:lnTo>
                                <a:pt x="327889" y="607003"/>
                              </a:lnTo>
                              <a:lnTo>
                                <a:pt x="321321" y="604021"/>
                              </a:lnTo>
                              <a:lnTo>
                                <a:pt x="314753" y="600839"/>
                              </a:lnTo>
                              <a:lnTo>
                                <a:pt x="308583" y="597261"/>
                              </a:lnTo>
                              <a:lnTo>
                                <a:pt x="302214" y="593285"/>
                              </a:lnTo>
                              <a:lnTo>
                                <a:pt x="296243" y="588712"/>
                              </a:lnTo>
                              <a:lnTo>
                                <a:pt x="290471" y="584139"/>
                              </a:lnTo>
                              <a:lnTo>
                                <a:pt x="284898" y="579169"/>
                              </a:lnTo>
                              <a:lnTo>
                                <a:pt x="279325" y="573801"/>
                              </a:lnTo>
                              <a:lnTo>
                                <a:pt x="273951" y="568234"/>
                              </a:lnTo>
                              <a:lnTo>
                                <a:pt x="268976" y="562468"/>
                              </a:lnTo>
                              <a:lnTo>
                                <a:pt x="264000" y="556504"/>
                              </a:lnTo>
                              <a:lnTo>
                                <a:pt x="259422" y="550142"/>
                              </a:lnTo>
                              <a:lnTo>
                                <a:pt x="254645" y="543581"/>
                              </a:lnTo>
                              <a:lnTo>
                                <a:pt x="250267" y="536821"/>
                              </a:lnTo>
                              <a:lnTo>
                                <a:pt x="246286" y="529863"/>
                              </a:lnTo>
                              <a:lnTo>
                                <a:pt x="242106" y="522706"/>
                              </a:lnTo>
                              <a:lnTo>
                                <a:pt x="238325" y="515350"/>
                              </a:lnTo>
                              <a:lnTo>
                                <a:pt x="234941" y="507795"/>
                              </a:lnTo>
                              <a:lnTo>
                                <a:pt x="231558" y="500240"/>
                              </a:lnTo>
                              <a:lnTo>
                                <a:pt x="228572" y="492486"/>
                              </a:lnTo>
                              <a:lnTo>
                                <a:pt x="225786" y="484732"/>
                              </a:lnTo>
                              <a:lnTo>
                                <a:pt x="222999" y="476780"/>
                              </a:lnTo>
                              <a:lnTo>
                                <a:pt x="220611" y="468628"/>
                              </a:lnTo>
                              <a:lnTo>
                                <a:pt x="218421" y="460477"/>
                              </a:lnTo>
                              <a:lnTo>
                                <a:pt x="216630" y="452325"/>
                              </a:lnTo>
                              <a:lnTo>
                                <a:pt x="214839" y="443776"/>
                              </a:lnTo>
                              <a:lnTo>
                                <a:pt x="208669" y="439403"/>
                              </a:lnTo>
                              <a:lnTo>
                                <a:pt x="202897" y="435029"/>
                              </a:lnTo>
                              <a:lnTo>
                                <a:pt x="197722" y="430456"/>
                              </a:lnTo>
                              <a:lnTo>
                                <a:pt x="192945" y="425883"/>
                              </a:lnTo>
                              <a:lnTo>
                                <a:pt x="188766" y="421509"/>
                              </a:lnTo>
                              <a:lnTo>
                                <a:pt x="185183" y="416937"/>
                              </a:lnTo>
                              <a:lnTo>
                                <a:pt x="181998" y="412563"/>
                              </a:lnTo>
                              <a:lnTo>
                                <a:pt x="179212" y="408388"/>
                              </a:lnTo>
                              <a:lnTo>
                                <a:pt x="177023" y="403815"/>
                              </a:lnTo>
                              <a:lnTo>
                                <a:pt x="175032" y="399640"/>
                              </a:lnTo>
                              <a:lnTo>
                                <a:pt x="173440" y="395465"/>
                              </a:lnTo>
                              <a:lnTo>
                                <a:pt x="172644" y="391290"/>
                              </a:lnTo>
                              <a:lnTo>
                                <a:pt x="171848" y="387114"/>
                              </a:lnTo>
                              <a:lnTo>
                                <a:pt x="171450" y="383138"/>
                              </a:lnTo>
                              <a:lnTo>
                                <a:pt x="171450" y="379162"/>
                              </a:lnTo>
                              <a:lnTo>
                                <a:pt x="171848" y="375384"/>
                              </a:lnTo>
                              <a:lnTo>
                                <a:pt x="172644" y="371806"/>
                              </a:lnTo>
                              <a:lnTo>
                                <a:pt x="173639" y="368227"/>
                              </a:lnTo>
                              <a:lnTo>
                                <a:pt x="175032" y="365046"/>
                              </a:lnTo>
                              <a:lnTo>
                                <a:pt x="176625" y="361666"/>
                              </a:lnTo>
                              <a:lnTo>
                                <a:pt x="178615" y="358485"/>
                              </a:lnTo>
                              <a:lnTo>
                                <a:pt x="180605" y="355702"/>
                              </a:lnTo>
                              <a:lnTo>
                                <a:pt x="182994" y="352720"/>
                              </a:lnTo>
                              <a:lnTo>
                                <a:pt x="185780" y="350334"/>
                              </a:lnTo>
                              <a:lnTo>
                                <a:pt x="188368" y="347948"/>
                              </a:lnTo>
                              <a:lnTo>
                                <a:pt x="191552" y="345562"/>
                              </a:lnTo>
                              <a:lnTo>
                                <a:pt x="194737" y="343574"/>
                              </a:lnTo>
                              <a:lnTo>
                                <a:pt x="198120" y="341785"/>
                              </a:lnTo>
                              <a:lnTo>
                                <a:pt x="201703" y="340592"/>
                              </a:lnTo>
                              <a:lnTo>
                                <a:pt x="205285" y="339200"/>
                              </a:lnTo>
                              <a:lnTo>
                                <a:pt x="209266" y="338007"/>
                              </a:lnTo>
                              <a:lnTo>
                                <a:pt x="213048" y="337212"/>
                              </a:lnTo>
                              <a:lnTo>
                                <a:pt x="216232" y="321108"/>
                              </a:lnTo>
                              <a:lnTo>
                                <a:pt x="218819" y="305800"/>
                              </a:lnTo>
                              <a:lnTo>
                                <a:pt x="221208" y="291485"/>
                              </a:lnTo>
                              <a:lnTo>
                                <a:pt x="223994" y="277369"/>
                              </a:lnTo>
                              <a:lnTo>
                                <a:pt x="225388" y="270808"/>
                              </a:lnTo>
                              <a:lnTo>
                                <a:pt x="226582" y="264446"/>
                              </a:lnTo>
                              <a:lnTo>
                                <a:pt x="228174" y="258283"/>
                              </a:lnTo>
                              <a:lnTo>
                                <a:pt x="229965" y="252120"/>
                              </a:lnTo>
                              <a:lnTo>
                                <a:pt x="231757" y="246354"/>
                              </a:lnTo>
                              <a:lnTo>
                                <a:pt x="233747" y="240787"/>
                              </a:lnTo>
                              <a:lnTo>
                                <a:pt x="236135" y="235419"/>
                              </a:lnTo>
                              <a:lnTo>
                                <a:pt x="238723" y="230250"/>
                              </a:lnTo>
                              <a:lnTo>
                                <a:pt x="243699" y="232039"/>
                              </a:lnTo>
                              <a:lnTo>
                                <a:pt x="250665" y="234028"/>
                              </a:lnTo>
                              <a:lnTo>
                                <a:pt x="259024" y="236612"/>
                              </a:lnTo>
                              <a:lnTo>
                                <a:pt x="269374" y="238799"/>
                              </a:lnTo>
                              <a:lnTo>
                                <a:pt x="274947" y="239793"/>
                              </a:lnTo>
                              <a:lnTo>
                                <a:pt x="280918" y="240986"/>
                              </a:lnTo>
                              <a:lnTo>
                                <a:pt x="287287" y="241781"/>
                              </a:lnTo>
                              <a:lnTo>
                                <a:pt x="293855" y="242775"/>
                              </a:lnTo>
                              <a:lnTo>
                                <a:pt x="300622" y="243372"/>
                              </a:lnTo>
                              <a:lnTo>
                                <a:pt x="307986" y="243770"/>
                              </a:lnTo>
                              <a:lnTo>
                                <a:pt x="315350" y="244167"/>
                              </a:lnTo>
                              <a:lnTo>
                                <a:pt x="323112" y="244366"/>
                              </a:lnTo>
                              <a:lnTo>
                                <a:pt x="331273" y="244167"/>
                              </a:lnTo>
                              <a:lnTo>
                                <a:pt x="339433" y="243571"/>
                              </a:lnTo>
                              <a:lnTo>
                                <a:pt x="347793" y="242974"/>
                              </a:lnTo>
                              <a:lnTo>
                                <a:pt x="356351" y="241781"/>
                              </a:lnTo>
                              <a:lnTo>
                                <a:pt x="365307" y="240589"/>
                              </a:lnTo>
                              <a:lnTo>
                                <a:pt x="374065" y="238998"/>
                              </a:lnTo>
                              <a:lnTo>
                                <a:pt x="383021" y="236811"/>
                              </a:lnTo>
                              <a:lnTo>
                                <a:pt x="392376" y="234226"/>
                              </a:lnTo>
                              <a:lnTo>
                                <a:pt x="401531" y="231443"/>
                              </a:lnTo>
                              <a:lnTo>
                                <a:pt x="411085" y="228063"/>
                              </a:lnTo>
                              <a:lnTo>
                                <a:pt x="420439" y="224087"/>
                              </a:lnTo>
                              <a:lnTo>
                                <a:pt x="429993" y="219912"/>
                              </a:lnTo>
                              <a:lnTo>
                                <a:pt x="439546" y="214941"/>
                              </a:lnTo>
                              <a:lnTo>
                                <a:pt x="449100" y="209375"/>
                              </a:lnTo>
                              <a:lnTo>
                                <a:pt x="458853" y="203410"/>
                              </a:lnTo>
                              <a:lnTo>
                                <a:pt x="468406" y="196849"/>
                              </a:lnTo>
                              <a:close/>
                              <a:moveTo>
                                <a:pt x="1634036" y="196849"/>
                              </a:moveTo>
                              <a:lnTo>
                                <a:pt x="1638596" y="199235"/>
                              </a:lnTo>
                              <a:lnTo>
                                <a:pt x="1642560" y="201621"/>
                              </a:lnTo>
                              <a:lnTo>
                                <a:pt x="1646327" y="204404"/>
                              </a:lnTo>
                              <a:lnTo>
                                <a:pt x="1649895" y="207187"/>
                              </a:lnTo>
                              <a:lnTo>
                                <a:pt x="1653067" y="210170"/>
                              </a:lnTo>
                              <a:lnTo>
                                <a:pt x="1656239" y="213152"/>
                              </a:lnTo>
                              <a:lnTo>
                                <a:pt x="1659213" y="216532"/>
                              </a:lnTo>
                              <a:lnTo>
                                <a:pt x="1661790" y="219912"/>
                              </a:lnTo>
                              <a:lnTo>
                                <a:pt x="1664169" y="223490"/>
                              </a:lnTo>
                              <a:lnTo>
                                <a:pt x="1666349" y="227069"/>
                              </a:lnTo>
                              <a:lnTo>
                                <a:pt x="1668332" y="230846"/>
                              </a:lnTo>
                              <a:lnTo>
                                <a:pt x="1670512" y="234823"/>
                              </a:lnTo>
                              <a:lnTo>
                                <a:pt x="1672098" y="238799"/>
                              </a:lnTo>
                              <a:lnTo>
                                <a:pt x="1673882" y="242775"/>
                              </a:lnTo>
                              <a:lnTo>
                                <a:pt x="1675270" y="247149"/>
                              </a:lnTo>
                              <a:lnTo>
                                <a:pt x="1676856" y="251324"/>
                              </a:lnTo>
                              <a:lnTo>
                                <a:pt x="1679235" y="260669"/>
                              </a:lnTo>
                              <a:lnTo>
                                <a:pt x="1681415" y="270212"/>
                              </a:lnTo>
                              <a:lnTo>
                                <a:pt x="1683398" y="280351"/>
                              </a:lnTo>
                              <a:lnTo>
                                <a:pt x="1685578" y="290888"/>
                              </a:lnTo>
                              <a:lnTo>
                                <a:pt x="1689345" y="313155"/>
                              </a:lnTo>
                              <a:lnTo>
                                <a:pt x="1691327" y="324885"/>
                              </a:lnTo>
                              <a:lnTo>
                                <a:pt x="1693706" y="337212"/>
                              </a:lnTo>
                              <a:lnTo>
                                <a:pt x="1697671" y="338007"/>
                              </a:lnTo>
                              <a:lnTo>
                                <a:pt x="1701438" y="339200"/>
                              </a:lnTo>
                              <a:lnTo>
                                <a:pt x="1705204" y="340592"/>
                              </a:lnTo>
                              <a:lnTo>
                                <a:pt x="1708772" y="341785"/>
                              </a:lnTo>
                              <a:lnTo>
                                <a:pt x="1712142" y="343574"/>
                              </a:lnTo>
                              <a:lnTo>
                                <a:pt x="1715116" y="345562"/>
                              </a:lnTo>
                              <a:lnTo>
                                <a:pt x="1718288" y="347948"/>
                              </a:lnTo>
                              <a:lnTo>
                                <a:pt x="1721261" y="350334"/>
                              </a:lnTo>
                              <a:lnTo>
                                <a:pt x="1723640" y="352719"/>
                              </a:lnTo>
                              <a:lnTo>
                                <a:pt x="1726019" y="355702"/>
                              </a:lnTo>
                              <a:lnTo>
                                <a:pt x="1728200" y="358485"/>
                              </a:lnTo>
                              <a:lnTo>
                                <a:pt x="1729984" y="361666"/>
                              </a:lnTo>
                              <a:lnTo>
                                <a:pt x="1731570" y="365046"/>
                              </a:lnTo>
                              <a:lnTo>
                                <a:pt x="1732958" y="368227"/>
                              </a:lnTo>
                              <a:lnTo>
                                <a:pt x="1733949" y="371806"/>
                              </a:lnTo>
                              <a:lnTo>
                                <a:pt x="1734742" y="375384"/>
                              </a:lnTo>
                              <a:lnTo>
                                <a:pt x="1735138" y="379162"/>
                              </a:lnTo>
                              <a:lnTo>
                                <a:pt x="1735138" y="383138"/>
                              </a:lnTo>
                              <a:lnTo>
                                <a:pt x="1734940" y="387114"/>
                              </a:lnTo>
                              <a:lnTo>
                                <a:pt x="1734147" y="391289"/>
                              </a:lnTo>
                              <a:lnTo>
                                <a:pt x="1733156" y="395464"/>
                              </a:lnTo>
                              <a:lnTo>
                                <a:pt x="1731570" y="399639"/>
                              </a:lnTo>
                              <a:lnTo>
                                <a:pt x="1729786" y="403815"/>
                              </a:lnTo>
                              <a:lnTo>
                                <a:pt x="1727407" y="408387"/>
                              </a:lnTo>
                              <a:lnTo>
                                <a:pt x="1724632" y="412562"/>
                              </a:lnTo>
                              <a:lnTo>
                                <a:pt x="1721658" y="416936"/>
                              </a:lnTo>
                              <a:lnTo>
                                <a:pt x="1717891" y="421509"/>
                              </a:lnTo>
                              <a:lnTo>
                                <a:pt x="1713728" y="425883"/>
                              </a:lnTo>
                              <a:lnTo>
                                <a:pt x="1708971" y="430456"/>
                              </a:lnTo>
                              <a:lnTo>
                                <a:pt x="1703816" y="435028"/>
                              </a:lnTo>
                              <a:lnTo>
                                <a:pt x="1698266" y="439402"/>
                              </a:lnTo>
                              <a:lnTo>
                                <a:pt x="1692120" y="443776"/>
                              </a:lnTo>
                              <a:lnTo>
                                <a:pt x="1690336" y="452325"/>
                              </a:lnTo>
                              <a:lnTo>
                                <a:pt x="1688354" y="460477"/>
                              </a:lnTo>
                              <a:lnTo>
                                <a:pt x="1686173" y="468628"/>
                              </a:lnTo>
                              <a:lnTo>
                                <a:pt x="1683993" y="476779"/>
                              </a:lnTo>
                              <a:lnTo>
                                <a:pt x="1681217" y="484732"/>
                              </a:lnTo>
                              <a:lnTo>
                                <a:pt x="1678442" y="492486"/>
                              </a:lnTo>
                              <a:lnTo>
                                <a:pt x="1675270" y="500239"/>
                              </a:lnTo>
                              <a:lnTo>
                                <a:pt x="1671900" y="507794"/>
                              </a:lnTo>
                              <a:lnTo>
                                <a:pt x="1668332" y="515349"/>
                              </a:lnTo>
                              <a:lnTo>
                                <a:pt x="1664565" y="522705"/>
                              </a:lnTo>
                              <a:lnTo>
                                <a:pt x="1660799" y="529863"/>
                              </a:lnTo>
                              <a:lnTo>
                                <a:pt x="1656635" y="536821"/>
                              </a:lnTo>
                              <a:lnTo>
                                <a:pt x="1652274" y="543581"/>
                              </a:lnTo>
                              <a:lnTo>
                                <a:pt x="1647913" y="550142"/>
                              </a:lnTo>
                              <a:lnTo>
                                <a:pt x="1642957" y="556504"/>
                              </a:lnTo>
                              <a:lnTo>
                                <a:pt x="1638001" y="562468"/>
                              </a:lnTo>
                              <a:lnTo>
                                <a:pt x="1633045" y="568234"/>
                              </a:lnTo>
                              <a:lnTo>
                                <a:pt x="1627693" y="573801"/>
                              </a:lnTo>
                              <a:lnTo>
                                <a:pt x="1622340" y="579169"/>
                              </a:lnTo>
                              <a:lnTo>
                                <a:pt x="1616591" y="584139"/>
                              </a:lnTo>
                              <a:lnTo>
                                <a:pt x="1610842" y="588712"/>
                              </a:lnTo>
                              <a:lnTo>
                                <a:pt x="1604895" y="593284"/>
                              </a:lnTo>
                              <a:lnTo>
                                <a:pt x="1598551" y="597261"/>
                              </a:lnTo>
                              <a:lnTo>
                                <a:pt x="1592406" y="600839"/>
                              </a:lnTo>
                              <a:lnTo>
                                <a:pt x="1586062" y="604020"/>
                              </a:lnTo>
                              <a:lnTo>
                                <a:pt x="1579322" y="607003"/>
                              </a:lnTo>
                              <a:lnTo>
                                <a:pt x="1572780" y="609388"/>
                              </a:lnTo>
                              <a:lnTo>
                                <a:pt x="1565842" y="611575"/>
                              </a:lnTo>
                              <a:lnTo>
                                <a:pt x="1558705" y="613365"/>
                              </a:lnTo>
                              <a:lnTo>
                                <a:pt x="1551370" y="614756"/>
                              </a:lnTo>
                              <a:lnTo>
                                <a:pt x="1544036" y="615353"/>
                              </a:lnTo>
                              <a:lnTo>
                                <a:pt x="1536899" y="615949"/>
                              </a:lnTo>
                              <a:lnTo>
                                <a:pt x="1529366" y="615353"/>
                              </a:lnTo>
                              <a:lnTo>
                                <a:pt x="1522031" y="614756"/>
                              </a:lnTo>
                              <a:lnTo>
                                <a:pt x="1514894" y="613365"/>
                              </a:lnTo>
                              <a:lnTo>
                                <a:pt x="1507758" y="611575"/>
                              </a:lnTo>
                              <a:lnTo>
                                <a:pt x="1500819" y="609388"/>
                              </a:lnTo>
                              <a:lnTo>
                                <a:pt x="1494079" y="607003"/>
                              </a:lnTo>
                              <a:lnTo>
                                <a:pt x="1487537" y="604020"/>
                              </a:lnTo>
                              <a:lnTo>
                                <a:pt x="1481193" y="600839"/>
                              </a:lnTo>
                              <a:lnTo>
                                <a:pt x="1474850" y="597261"/>
                              </a:lnTo>
                              <a:lnTo>
                                <a:pt x="1468506" y="593284"/>
                              </a:lnTo>
                              <a:lnTo>
                                <a:pt x="1462559" y="588712"/>
                              </a:lnTo>
                              <a:lnTo>
                                <a:pt x="1456810" y="584139"/>
                              </a:lnTo>
                              <a:lnTo>
                                <a:pt x="1451259" y="579169"/>
                              </a:lnTo>
                              <a:lnTo>
                                <a:pt x="1445708" y="573801"/>
                              </a:lnTo>
                              <a:lnTo>
                                <a:pt x="1440356" y="568234"/>
                              </a:lnTo>
                              <a:lnTo>
                                <a:pt x="1435400" y="562468"/>
                              </a:lnTo>
                              <a:lnTo>
                                <a:pt x="1430444" y="556504"/>
                              </a:lnTo>
                              <a:lnTo>
                                <a:pt x="1425885" y="550142"/>
                              </a:lnTo>
                              <a:lnTo>
                                <a:pt x="1421127" y="543581"/>
                              </a:lnTo>
                              <a:lnTo>
                                <a:pt x="1416964" y="536821"/>
                              </a:lnTo>
                              <a:lnTo>
                                <a:pt x="1412801" y="529863"/>
                              </a:lnTo>
                              <a:lnTo>
                                <a:pt x="1408638" y="522705"/>
                              </a:lnTo>
                              <a:lnTo>
                                <a:pt x="1404871" y="515349"/>
                              </a:lnTo>
                              <a:lnTo>
                                <a:pt x="1401699" y="507794"/>
                              </a:lnTo>
                              <a:lnTo>
                                <a:pt x="1398329" y="500239"/>
                              </a:lnTo>
                              <a:lnTo>
                                <a:pt x="1395157" y="492486"/>
                              </a:lnTo>
                              <a:lnTo>
                                <a:pt x="1392382" y="484732"/>
                              </a:lnTo>
                              <a:lnTo>
                                <a:pt x="1389607" y="476779"/>
                              </a:lnTo>
                              <a:lnTo>
                                <a:pt x="1387228" y="468628"/>
                              </a:lnTo>
                              <a:lnTo>
                                <a:pt x="1385047" y="460477"/>
                              </a:lnTo>
                              <a:lnTo>
                                <a:pt x="1383263" y="452325"/>
                              </a:lnTo>
                              <a:lnTo>
                                <a:pt x="1381479" y="443776"/>
                              </a:lnTo>
                              <a:lnTo>
                                <a:pt x="1375333" y="439402"/>
                              </a:lnTo>
                              <a:lnTo>
                                <a:pt x="1369585" y="435028"/>
                              </a:lnTo>
                              <a:lnTo>
                                <a:pt x="1364430" y="430456"/>
                              </a:lnTo>
                              <a:lnTo>
                                <a:pt x="1359673" y="425883"/>
                              </a:lnTo>
                              <a:lnTo>
                                <a:pt x="1355510" y="421509"/>
                              </a:lnTo>
                              <a:lnTo>
                                <a:pt x="1351941" y="416936"/>
                              </a:lnTo>
                              <a:lnTo>
                                <a:pt x="1348769" y="412562"/>
                              </a:lnTo>
                              <a:lnTo>
                                <a:pt x="1345994" y="408387"/>
                              </a:lnTo>
                              <a:lnTo>
                                <a:pt x="1343813" y="403815"/>
                              </a:lnTo>
                              <a:lnTo>
                                <a:pt x="1341831" y="399639"/>
                              </a:lnTo>
                              <a:lnTo>
                                <a:pt x="1340443" y="395464"/>
                              </a:lnTo>
                              <a:lnTo>
                                <a:pt x="1339452" y="391289"/>
                              </a:lnTo>
                              <a:lnTo>
                                <a:pt x="1338659" y="387114"/>
                              </a:lnTo>
                              <a:lnTo>
                                <a:pt x="1338263" y="383138"/>
                              </a:lnTo>
                              <a:lnTo>
                                <a:pt x="1338263" y="379162"/>
                              </a:lnTo>
                              <a:lnTo>
                                <a:pt x="1338659" y="375384"/>
                              </a:lnTo>
                              <a:lnTo>
                                <a:pt x="1339452" y="371806"/>
                              </a:lnTo>
                              <a:lnTo>
                                <a:pt x="1340443" y="368227"/>
                              </a:lnTo>
                              <a:lnTo>
                                <a:pt x="1341831" y="365046"/>
                              </a:lnTo>
                              <a:lnTo>
                                <a:pt x="1343417" y="361666"/>
                              </a:lnTo>
                              <a:lnTo>
                                <a:pt x="1345399" y="358485"/>
                              </a:lnTo>
                              <a:lnTo>
                                <a:pt x="1347382" y="355702"/>
                              </a:lnTo>
                              <a:lnTo>
                                <a:pt x="1349761" y="352719"/>
                              </a:lnTo>
                              <a:lnTo>
                                <a:pt x="1352536" y="350334"/>
                              </a:lnTo>
                              <a:lnTo>
                                <a:pt x="1355311" y="347948"/>
                              </a:lnTo>
                              <a:lnTo>
                                <a:pt x="1358285" y="345562"/>
                              </a:lnTo>
                              <a:lnTo>
                                <a:pt x="1361457" y="343574"/>
                              </a:lnTo>
                              <a:lnTo>
                                <a:pt x="1364827" y="341785"/>
                              </a:lnTo>
                              <a:lnTo>
                                <a:pt x="1368395" y="340592"/>
                              </a:lnTo>
                              <a:lnTo>
                                <a:pt x="1371963" y="339200"/>
                              </a:lnTo>
                              <a:lnTo>
                                <a:pt x="1375928" y="338007"/>
                              </a:lnTo>
                              <a:lnTo>
                                <a:pt x="1379695" y="337212"/>
                              </a:lnTo>
                              <a:lnTo>
                                <a:pt x="1382867" y="321108"/>
                              </a:lnTo>
                              <a:lnTo>
                                <a:pt x="1385444" y="305799"/>
                              </a:lnTo>
                              <a:lnTo>
                                <a:pt x="1388219" y="291485"/>
                              </a:lnTo>
                              <a:lnTo>
                                <a:pt x="1390598" y="277369"/>
                              </a:lnTo>
                              <a:lnTo>
                                <a:pt x="1391986" y="270808"/>
                              </a:lnTo>
                              <a:lnTo>
                                <a:pt x="1393175" y="264446"/>
                              </a:lnTo>
                              <a:lnTo>
                                <a:pt x="1394761" y="258283"/>
                              </a:lnTo>
                              <a:lnTo>
                                <a:pt x="1396545" y="252119"/>
                              </a:lnTo>
                              <a:lnTo>
                                <a:pt x="1398329" y="246354"/>
                              </a:lnTo>
                              <a:lnTo>
                                <a:pt x="1400510" y="240787"/>
                              </a:lnTo>
                              <a:lnTo>
                                <a:pt x="1402691" y="235419"/>
                              </a:lnTo>
                              <a:lnTo>
                                <a:pt x="1405268" y="230250"/>
                              </a:lnTo>
                              <a:lnTo>
                                <a:pt x="1410224" y="232039"/>
                              </a:lnTo>
                              <a:lnTo>
                                <a:pt x="1417162" y="234027"/>
                              </a:lnTo>
                              <a:lnTo>
                                <a:pt x="1425885" y="236612"/>
                              </a:lnTo>
                              <a:lnTo>
                                <a:pt x="1435796" y="238799"/>
                              </a:lnTo>
                              <a:lnTo>
                                <a:pt x="1441545" y="239793"/>
                              </a:lnTo>
                              <a:lnTo>
                                <a:pt x="1447294" y="240986"/>
                              </a:lnTo>
                              <a:lnTo>
                                <a:pt x="1453638" y="241781"/>
                              </a:lnTo>
                              <a:lnTo>
                                <a:pt x="1460378" y="242775"/>
                              </a:lnTo>
                              <a:lnTo>
                                <a:pt x="1467317" y="243372"/>
                              </a:lnTo>
                              <a:lnTo>
                                <a:pt x="1474255" y="243769"/>
                              </a:lnTo>
                              <a:lnTo>
                                <a:pt x="1481788" y="244167"/>
                              </a:lnTo>
                              <a:lnTo>
                                <a:pt x="1489519" y="244366"/>
                              </a:lnTo>
                              <a:lnTo>
                                <a:pt x="1497449" y="244167"/>
                              </a:lnTo>
                              <a:lnTo>
                                <a:pt x="1505577" y="243571"/>
                              </a:lnTo>
                              <a:lnTo>
                                <a:pt x="1513903" y="242974"/>
                              </a:lnTo>
                              <a:lnTo>
                                <a:pt x="1522428" y="241781"/>
                              </a:lnTo>
                              <a:lnTo>
                                <a:pt x="1531348" y="240588"/>
                              </a:lnTo>
                              <a:lnTo>
                                <a:pt x="1540071" y="238998"/>
                              </a:lnTo>
                              <a:lnTo>
                                <a:pt x="1549190" y="236811"/>
                              </a:lnTo>
                              <a:lnTo>
                                <a:pt x="1558309" y="234226"/>
                              </a:lnTo>
                              <a:lnTo>
                                <a:pt x="1567626" y="231443"/>
                              </a:lnTo>
                              <a:lnTo>
                                <a:pt x="1576943" y="228063"/>
                              </a:lnTo>
                              <a:lnTo>
                                <a:pt x="1586261" y="224087"/>
                              </a:lnTo>
                              <a:lnTo>
                                <a:pt x="1595776" y="219912"/>
                              </a:lnTo>
                              <a:lnTo>
                                <a:pt x="1605292" y="214941"/>
                              </a:lnTo>
                              <a:lnTo>
                                <a:pt x="1615005" y="209374"/>
                              </a:lnTo>
                              <a:lnTo>
                                <a:pt x="1624521" y="203410"/>
                              </a:lnTo>
                              <a:lnTo>
                                <a:pt x="1634036" y="196849"/>
                              </a:lnTo>
                              <a:close/>
                              <a:moveTo>
                                <a:pt x="1059458" y="115887"/>
                              </a:moveTo>
                              <a:lnTo>
                                <a:pt x="1064419" y="118470"/>
                              </a:lnTo>
                              <a:lnTo>
                                <a:pt x="1068785" y="121251"/>
                              </a:lnTo>
                              <a:lnTo>
                                <a:pt x="1072952" y="124232"/>
                              </a:lnTo>
                              <a:lnTo>
                                <a:pt x="1076920" y="127014"/>
                              </a:lnTo>
                              <a:lnTo>
                                <a:pt x="1080492" y="130391"/>
                              </a:lnTo>
                              <a:lnTo>
                                <a:pt x="1083667" y="133769"/>
                              </a:lnTo>
                              <a:lnTo>
                                <a:pt x="1086842" y="137346"/>
                              </a:lnTo>
                              <a:lnTo>
                                <a:pt x="1089819" y="141121"/>
                              </a:lnTo>
                              <a:lnTo>
                                <a:pt x="1092399" y="144896"/>
                              </a:lnTo>
                              <a:lnTo>
                                <a:pt x="1094780" y="148870"/>
                              </a:lnTo>
                              <a:lnTo>
                                <a:pt x="1097360" y="152844"/>
                              </a:lnTo>
                              <a:lnTo>
                                <a:pt x="1099344" y="157017"/>
                              </a:lnTo>
                              <a:lnTo>
                                <a:pt x="1101328" y="161587"/>
                              </a:lnTo>
                              <a:lnTo>
                                <a:pt x="1103114" y="166157"/>
                              </a:lnTo>
                              <a:lnTo>
                                <a:pt x="1104900" y="170727"/>
                              </a:lnTo>
                              <a:lnTo>
                                <a:pt x="1106091" y="175495"/>
                              </a:lnTo>
                              <a:lnTo>
                                <a:pt x="1109067" y="185430"/>
                              </a:lnTo>
                              <a:lnTo>
                                <a:pt x="1111449" y="195961"/>
                              </a:lnTo>
                              <a:lnTo>
                                <a:pt x="1113631" y="207088"/>
                              </a:lnTo>
                              <a:lnTo>
                                <a:pt x="1115616" y="218612"/>
                              </a:lnTo>
                              <a:lnTo>
                                <a:pt x="1119981" y="243052"/>
                              </a:lnTo>
                              <a:lnTo>
                                <a:pt x="1122164" y="255570"/>
                              </a:lnTo>
                              <a:lnTo>
                                <a:pt x="1124744" y="269081"/>
                              </a:lnTo>
                              <a:lnTo>
                                <a:pt x="1128911" y="269876"/>
                              </a:lnTo>
                              <a:lnTo>
                                <a:pt x="1133277" y="271068"/>
                              </a:lnTo>
                              <a:lnTo>
                                <a:pt x="1137246" y="272459"/>
                              </a:lnTo>
                              <a:lnTo>
                                <a:pt x="1141214" y="274049"/>
                              </a:lnTo>
                              <a:lnTo>
                                <a:pt x="1144786" y="276036"/>
                              </a:lnTo>
                              <a:lnTo>
                                <a:pt x="1148358" y="278420"/>
                              </a:lnTo>
                              <a:lnTo>
                                <a:pt x="1151533" y="280606"/>
                              </a:lnTo>
                              <a:lnTo>
                                <a:pt x="1154708" y="283189"/>
                              </a:lnTo>
                              <a:lnTo>
                                <a:pt x="1157685" y="286169"/>
                              </a:lnTo>
                              <a:lnTo>
                                <a:pt x="1160066" y="288951"/>
                              </a:lnTo>
                              <a:lnTo>
                                <a:pt x="1162447" y="292329"/>
                              </a:lnTo>
                              <a:lnTo>
                                <a:pt x="1164432" y="295707"/>
                              </a:lnTo>
                              <a:lnTo>
                                <a:pt x="1166217" y="299283"/>
                              </a:lnTo>
                              <a:lnTo>
                                <a:pt x="1167607" y="302661"/>
                              </a:lnTo>
                              <a:lnTo>
                                <a:pt x="1168996" y="306834"/>
                              </a:lnTo>
                              <a:lnTo>
                                <a:pt x="1169591" y="310808"/>
                              </a:lnTo>
                              <a:lnTo>
                                <a:pt x="1169988" y="314781"/>
                              </a:lnTo>
                              <a:lnTo>
                                <a:pt x="1169988" y="318954"/>
                              </a:lnTo>
                              <a:lnTo>
                                <a:pt x="1169789" y="323325"/>
                              </a:lnTo>
                              <a:lnTo>
                                <a:pt x="1168996" y="327895"/>
                              </a:lnTo>
                              <a:lnTo>
                                <a:pt x="1167805" y="332267"/>
                              </a:lnTo>
                              <a:lnTo>
                                <a:pt x="1166217" y="337035"/>
                              </a:lnTo>
                              <a:lnTo>
                                <a:pt x="1164233" y="341605"/>
                              </a:lnTo>
                              <a:lnTo>
                                <a:pt x="1161653" y="346374"/>
                              </a:lnTo>
                              <a:lnTo>
                                <a:pt x="1158677" y="351143"/>
                              </a:lnTo>
                              <a:lnTo>
                                <a:pt x="1155105" y="356110"/>
                              </a:lnTo>
                              <a:lnTo>
                                <a:pt x="1151136" y="360879"/>
                              </a:lnTo>
                              <a:lnTo>
                                <a:pt x="1146771" y="365846"/>
                              </a:lnTo>
                              <a:lnTo>
                                <a:pt x="1141611" y="370814"/>
                              </a:lnTo>
                              <a:lnTo>
                                <a:pt x="1135856" y="375583"/>
                              </a:lnTo>
                              <a:lnTo>
                                <a:pt x="1129705" y="380550"/>
                              </a:lnTo>
                              <a:lnTo>
                                <a:pt x="1122958" y="385319"/>
                              </a:lnTo>
                              <a:lnTo>
                                <a:pt x="1120974" y="394459"/>
                              </a:lnTo>
                              <a:lnTo>
                                <a:pt x="1118989" y="403400"/>
                              </a:lnTo>
                              <a:lnTo>
                                <a:pt x="1116608" y="412341"/>
                              </a:lnTo>
                              <a:lnTo>
                                <a:pt x="1113830" y="421084"/>
                              </a:lnTo>
                              <a:lnTo>
                                <a:pt x="1111052" y="429827"/>
                              </a:lnTo>
                              <a:lnTo>
                                <a:pt x="1107877" y="438371"/>
                              </a:lnTo>
                              <a:lnTo>
                                <a:pt x="1104503" y="446915"/>
                              </a:lnTo>
                              <a:lnTo>
                                <a:pt x="1101130" y="455061"/>
                              </a:lnTo>
                              <a:lnTo>
                                <a:pt x="1097360" y="463406"/>
                              </a:lnTo>
                              <a:lnTo>
                                <a:pt x="1092994" y="471354"/>
                              </a:lnTo>
                              <a:lnTo>
                                <a:pt x="1088827" y="479103"/>
                              </a:lnTo>
                              <a:lnTo>
                                <a:pt x="1084263" y="486654"/>
                              </a:lnTo>
                              <a:lnTo>
                                <a:pt x="1079500" y="494006"/>
                              </a:lnTo>
                              <a:lnTo>
                                <a:pt x="1074738" y="501357"/>
                              </a:lnTo>
                              <a:lnTo>
                                <a:pt x="1069380" y="508113"/>
                              </a:lnTo>
                              <a:lnTo>
                                <a:pt x="1064022" y="514670"/>
                              </a:lnTo>
                              <a:lnTo>
                                <a:pt x="1058466" y="521028"/>
                              </a:lnTo>
                              <a:lnTo>
                                <a:pt x="1052711" y="526989"/>
                              </a:lnTo>
                              <a:lnTo>
                                <a:pt x="1046758" y="532751"/>
                              </a:lnTo>
                              <a:lnTo>
                                <a:pt x="1040408" y="538116"/>
                              </a:lnTo>
                              <a:lnTo>
                                <a:pt x="1034256" y="543282"/>
                              </a:lnTo>
                              <a:lnTo>
                                <a:pt x="1027708" y="548250"/>
                              </a:lnTo>
                              <a:lnTo>
                                <a:pt x="1020961" y="552422"/>
                              </a:lnTo>
                              <a:lnTo>
                                <a:pt x="1014016" y="556396"/>
                              </a:lnTo>
                              <a:lnTo>
                                <a:pt x="1007070" y="559973"/>
                              </a:lnTo>
                              <a:lnTo>
                                <a:pt x="999927" y="563350"/>
                              </a:lnTo>
                              <a:lnTo>
                                <a:pt x="992386" y="565933"/>
                              </a:lnTo>
                              <a:lnTo>
                                <a:pt x="985044" y="568318"/>
                              </a:lnTo>
                              <a:lnTo>
                                <a:pt x="977305" y="570106"/>
                              </a:lnTo>
                              <a:lnTo>
                                <a:pt x="969566" y="571497"/>
                              </a:lnTo>
                              <a:lnTo>
                                <a:pt x="961430" y="572689"/>
                              </a:lnTo>
                              <a:lnTo>
                                <a:pt x="953294" y="573087"/>
                              </a:lnTo>
                              <a:lnTo>
                                <a:pt x="945158" y="572689"/>
                              </a:lnTo>
                              <a:lnTo>
                                <a:pt x="937220" y="571497"/>
                              </a:lnTo>
                              <a:lnTo>
                                <a:pt x="929283" y="570106"/>
                              </a:lnTo>
                              <a:lnTo>
                                <a:pt x="921544" y="568318"/>
                              </a:lnTo>
                              <a:lnTo>
                                <a:pt x="914003" y="565933"/>
                              </a:lnTo>
                              <a:lnTo>
                                <a:pt x="906661" y="563350"/>
                              </a:lnTo>
                              <a:lnTo>
                                <a:pt x="899716" y="559973"/>
                              </a:lnTo>
                              <a:lnTo>
                                <a:pt x="892572" y="556396"/>
                              </a:lnTo>
                              <a:lnTo>
                                <a:pt x="885626" y="552422"/>
                              </a:lnTo>
                              <a:lnTo>
                                <a:pt x="879078" y="548250"/>
                              </a:lnTo>
                              <a:lnTo>
                                <a:pt x="872331" y="543282"/>
                              </a:lnTo>
                              <a:lnTo>
                                <a:pt x="866180" y="538116"/>
                              </a:lnTo>
                              <a:lnTo>
                                <a:pt x="860028" y="532751"/>
                              </a:lnTo>
                              <a:lnTo>
                                <a:pt x="853876" y="526989"/>
                              </a:lnTo>
                              <a:lnTo>
                                <a:pt x="848122" y="521028"/>
                              </a:lnTo>
                              <a:lnTo>
                                <a:pt x="842566" y="514670"/>
                              </a:lnTo>
                              <a:lnTo>
                                <a:pt x="837009" y="508113"/>
                              </a:lnTo>
                              <a:lnTo>
                                <a:pt x="832048" y="501357"/>
                              </a:lnTo>
                              <a:lnTo>
                                <a:pt x="827087" y="494006"/>
                              </a:lnTo>
                              <a:lnTo>
                                <a:pt x="822325" y="486654"/>
                              </a:lnTo>
                              <a:lnTo>
                                <a:pt x="817761" y="479103"/>
                              </a:lnTo>
                              <a:lnTo>
                                <a:pt x="813594" y="471354"/>
                              </a:lnTo>
                              <a:lnTo>
                                <a:pt x="809426" y="463406"/>
                              </a:lnTo>
                              <a:lnTo>
                                <a:pt x="805656" y="455061"/>
                              </a:lnTo>
                              <a:lnTo>
                                <a:pt x="802084" y="446915"/>
                              </a:lnTo>
                              <a:lnTo>
                                <a:pt x="798711" y="438371"/>
                              </a:lnTo>
                              <a:lnTo>
                                <a:pt x="795337" y="429827"/>
                              </a:lnTo>
                              <a:lnTo>
                                <a:pt x="792559" y="421084"/>
                              </a:lnTo>
                              <a:lnTo>
                                <a:pt x="789980" y="412341"/>
                              </a:lnTo>
                              <a:lnTo>
                                <a:pt x="787598" y="403400"/>
                              </a:lnTo>
                              <a:lnTo>
                                <a:pt x="785415" y="394459"/>
                              </a:lnTo>
                              <a:lnTo>
                                <a:pt x="783629" y="385319"/>
                              </a:lnTo>
                              <a:lnTo>
                                <a:pt x="776883" y="380550"/>
                              </a:lnTo>
                              <a:lnTo>
                                <a:pt x="770731" y="375583"/>
                              </a:lnTo>
                              <a:lnTo>
                                <a:pt x="764976" y="370814"/>
                              </a:lnTo>
                              <a:lnTo>
                                <a:pt x="759817" y="365846"/>
                              </a:lnTo>
                              <a:lnTo>
                                <a:pt x="755451" y="360879"/>
                              </a:lnTo>
                              <a:lnTo>
                                <a:pt x="751483" y="356110"/>
                              </a:lnTo>
                              <a:lnTo>
                                <a:pt x="747911" y="351143"/>
                              </a:lnTo>
                              <a:lnTo>
                                <a:pt x="745133" y="346374"/>
                              </a:lnTo>
                              <a:lnTo>
                                <a:pt x="742354" y="341605"/>
                              </a:lnTo>
                              <a:lnTo>
                                <a:pt x="740370" y="337035"/>
                              </a:lnTo>
                              <a:lnTo>
                                <a:pt x="738783" y="332267"/>
                              </a:lnTo>
                              <a:lnTo>
                                <a:pt x="737790" y="327895"/>
                              </a:lnTo>
                              <a:lnTo>
                                <a:pt x="736798" y="323325"/>
                              </a:lnTo>
                              <a:lnTo>
                                <a:pt x="736600" y="318954"/>
                              </a:lnTo>
                              <a:lnTo>
                                <a:pt x="736600" y="314781"/>
                              </a:lnTo>
                              <a:lnTo>
                                <a:pt x="736997" y="310808"/>
                              </a:lnTo>
                              <a:lnTo>
                                <a:pt x="737790" y="306834"/>
                              </a:lnTo>
                              <a:lnTo>
                                <a:pt x="738783" y="302661"/>
                              </a:lnTo>
                              <a:lnTo>
                                <a:pt x="740370" y="299283"/>
                              </a:lnTo>
                              <a:lnTo>
                                <a:pt x="742156" y="295707"/>
                              </a:lnTo>
                              <a:lnTo>
                                <a:pt x="744140" y="292329"/>
                              </a:lnTo>
                              <a:lnTo>
                                <a:pt x="746522" y="288951"/>
                              </a:lnTo>
                              <a:lnTo>
                                <a:pt x="749101" y="286169"/>
                              </a:lnTo>
                              <a:lnTo>
                                <a:pt x="751879" y="283189"/>
                              </a:lnTo>
                              <a:lnTo>
                                <a:pt x="755054" y="280606"/>
                              </a:lnTo>
                              <a:lnTo>
                                <a:pt x="758428" y="278420"/>
                              </a:lnTo>
                              <a:lnTo>
                                <a:pt x="761801" y="276036"/>
                              </a:lnTo>
                              <a:lnTo>
                                <a:pt x="765373" y="274049"/>
                              </a:lnTo>
                              <a:lnTo>
                                <a:pt x="769342" y="272459"/>
                              </a:lnTo>
                              <a:lnTo>
                                <a:pt x="773509" y="271068"/>
                              </a:lnTo>
                              <a:lnTo>
                                <a:pt x="777478" y="269876"/>
                              </a:lnTo>
                              <a:lnTo>
                                <a:pt x="781844" y="269081"/>
                              </a:lnTo>
                              <a:lnTo>
                                <a:pt x="785217" y="251596"/>
                              </a:lnTo>
                              <a:lnTo>
                                <a:pt x="787995" y="234707"/>
                              </a:lnTo>
                              <a:lnTo>
                                <a:pt x="790773" y="219010"/>
                              </a:lnTo>
                              <a:lnTo>
                                <a:pt x="793551" y="203909"/>
                              </a:lnTo>
                              <a:lnTo>
                                <a:pt x="794940" y="196557"/>
                              </a:lnTo>
                              <a:lnTo>
                                <a:pt x="796528" y="189404"/>
                              </a:lnTo>
                              <a:lnTo>
                                <a:pt x="798314" y="182847"/>
                              </a:lnTo>
                              <a:lnTo>
                                <a:pt x="800100" y="176091"/>
                              </a:lnTo>
                              <a:lnTo>
                                <a:pt x="802084" y="169932"/>
                              </a:lnTo>
                              <a:lnTo>
                                <a:pt x="804465" y="163772"/>
                              </a:lnTo>
                              <a:lnTo>
                                <a:pt x="806847" y="158010"/>
                              </a:lnTo>
                              <a:lnTo>
                                <a:pt x="809625" y="152447"/>
                              </a:lnTo>
                              <a:lnTo>
                                <a:pt x="815181" y="154235"/>
                              </a:lnTo>
                              <a:lnTo>
                                <a:pt x="822722" y="156619"/>
                              </a:lnTo>
                              <a:lnTo>
                                <a:pt x="832048" y="159004"/>
                              </a:lnTo>
                              <a:lnTo>
                                <a:pt x="843161" y="161785"/>
                              </a:lnTo>
                              <a:lnTo>
                                <a:pt x="849114" y="162779"/>
                              </a:lnTo>
                              <a:lnTo>
                                <a:pt x="855662" y="163971"/>
                              </a:lnTo>
                              <a:lnTo>
                                <a:pt x="862608" y="164964"/>
                              </a:lnTo>
                              <a:lnTo>
                                <a:pt x="869751" y="165958"/>
                              </a:lnTo>
                              <a:lnTo>
                                <a:pt x="877292" y="166554"/>
                              </a:lnTo>
                              <a:lnTo>
                                <a:pt x="885230" y="166951"/>
                              </a:lnTo>
                              <a:lnTo>
                                <a:pt x="893167" y="167548"/>
                              </a:lnTo>
                              <a:lnTo>
                                <a:pt x="901700" y="167548"/>
                              </a:lnTo>
                              <a:lnTo>
                                <a:pt x="910233" y="167548"/>
                              </a:lnTo>
                              <a:lnTo>
                                <a:pt x="919162" y="166753"/>
                              </a:lnTo>
                              <a:lnTo>
                                <a:pt x="928489" y="166157"/>
                              </a:lnTo>
                              <a:lnTo>
                                <a:pt x="937816" y="164964"/>
                              </a:lnTo>
                              <a:lnTo>
                                <a:pt x="947341" y="163574"/>
                              </a:lnTo>
                              <a:lnTo>
                                <a:pt x="956866" y="161785"/>
                              </a:lnTo>
                              <a:lnTo>
                                <a:pt x="966788" y="159401"/>
                              </a:lnTo>
                              <a:lnTo>
                                <a:pt x="976908" y="156818"/>
                              </a:lnTo>
                              <a:lnTo>
                                <a:pt x="986830" y="153440"/>
                              </a:lnTo>
                              <a:lnTo>
                                <a:pt x="997148" y="149864"/>
                              </a:lnTo>
                              <a:lnTo>
                                <a:pt x="1007467" y="145691"/>
                              </a:lnTo>
                              <a:lnTo>
                                <a:pt x="1017786" y="140922"/>
                              </a:lnTo>
                              <a:lnTo>
                                <a:pt x="1028303" y="135557"/>
                              </a:lnTo>
                              <a:lnTo>
                                <a:pt x="1038622" y="129795"/>
                              </a:lnTo>
                              <a:lnTo>
                                <a:pt x="1043781" y="126417"/>
                              </a:lnTo>
                              <a:lnTo>
                                <a:pt x="1049139" y="123040"/>
                              </a:lnTo>
                              <a:lnTo>
                                <a:pt x="1054497" y="119463"/>
                              </a:lnTo>
                              <a:lnTo>
                                <a:pt x="1059458" y="115887"/>
                              </a:lnTo>
                              <a:close/>
                              <a:moveTo>
                                <a:pt x="360477" y="92074"/>
                              </a:moveTo>
                              <a:lnTo>
                                <a:pt x="370581" y="92074"/>
                              </a:lnTo>
                              <a:lnTo>
                                <a:pt x="380289" y="92272"/>
                              </a:lnTo>
                              <a:lnTo>
                                <a:pt x="389997" y="92866"/>
                              </a:lnTo>
                              <a:lnTo>
                                <a:pt x="399507" y="93855"/>
                              </a:lnTo>
                              <a:lnTo>
                                <a:pt x="408621" y="95041"/>
                              </a:lnTo>
                              <a:lnTo>
                                <a:pt x="417734" y="96822"/>
                              </a:lnTo>
                              <a:lnTo>
                                <a:pt x="426056" y="98602"/>
                              </a:lnTo>
                              <a:lnTo>
                                <a:pt x="434575" y="100976"/>
                              </a:lnTo>
                              <a:lnTo>
                                <a:pt x="442302" y="103349"/>
                              </a:lnTo>
                              <a:lnTo>
                                <a:pt x="449830" y="106316"/>
                              </a:lnTo>
                              <a:lnTo>
                                <a:pt x="456765" y="109481"/>
                              </a:lnTo>
                              <a:lnTo>
                                <a:pt x="463501" y="112646"/>
                              </a:lnTo>
                              <a:lnTo>
                                <a:pt x="469444" y="116207"/>
                              </a:lnTo>
                              <a:lnTo>
                                <a:pt x="474992" y="120163"/>
                              </a:lnTo>
                              <a:lnTo>
                                <a:pt x="480143" y="124119"/>
                              </a:lnTo>
                              <a:lnTo>
                                <a:pt x="482322" y="126097"/>
                              </a:lnTo>
                              <a:lnTo>
                                <a:pt x="484304" y="128471"/>
                              </a:lnTo>
                              <a:lnTo>
                                <a:pt x="486285" y="130647"/>
                              </a:lnTo>
                              <a:lnTo>
                                <a:pt x="488068" y="132823"/>
                              </a:lnTo>
                              <a:lnTo>
                                <a:pt x="492030" y="133021"/>
                              </a:lnTo>
                              <a:lnTo>
                                <a:pt x="495795" y="133416"/>
                              </a:lnTo>
                              <a:lnTo>
                                <a:pt x="499361" y="134207"/>
                              </a:lnTo>
                              <a:lnTo>
                                <a:pt x="502927" y="134999"/>
                              </a:lnTo>
                              <a:lnTo>
                                <a:pt x="506295" y="136185"/>
                              </a:lnTo>
                              <a:lnTo>
                                <a:pt x="509267" y="137372"/>
                              </a:lnTo>
                              <a:lnTo>
                                <a:pt x="512437" y="138955"/>
                              </a:lnTo>
                              <a:lnTo>
                                <a:pt x="515409" y="140735"/>
                              </a:lnTo>
                              <a:lnTo>
                                <a:pt x="518183" y="142515"/>
                              </a:lnTo>
                              <a:lnTo>
                                <a:pt x="520758" y="144691"/>
                              </a:lnTo>
                              <a:lnTo>
                                <a:pt x="523532" y="147065"/>
                              </a:lnTo>
                              <a:lnTo>
                                <a:pt x="525909" y="149439"/>
                              </a:lnTo>
                              <a:lnTo>
                                <a:pt x="528089" y="152010"/>
                              </a:lnTo>
                              <a:lnTo>
                                <a:pt x="530466" y="154779"/>
                              </a:lnTo>
                              <a:lnTo>
                                <a:pt x="532646" y="157747"/>
                              </a:lnTo>
                              <a:lnTo>
                                <a:pt x="534627" y="160714"/>
                              </a:lnTo>
                              <a:lnTo>
                                <a:pt x="536410" y="164076"/>
                              </a:lnTo>
                              <a:lnTo>
                                <a:pt x="538391" y="167241"/>
                              </a:lnTo>
                              <a:lnTo>
                                <a:pt x="539976" y="170604"/>
                              </a:lnTo>
                              <a:lnTo>
                                <a:pt x="541363" y="174362"/>
                              </a:lnTo>
                              <a:lnTo>
                                <a:pt x="544533" y="181681"/>
                              </a:lnTo>
                              <a:lnTo>
                                <a:pt x="546910" y="189396"/>
                              </a:lnTo>
                              <a:lnTo>
                                <a:pt x="549288" y="197704"/>
                              </a:lnTo>
                              <a:lnTo>
                                <a:pt x="551269" y="206012"/>
                              </a:lnTo>
                              <a:lnTo>
                                <a:pt x="552656" y="214715"/>
                              </a:lnTo>
                              <a:lnTo>
                                <a:pt x="554043" y="223419"/>
                              </a:lnTo>
                              <a:lnTo>
                                <a:pt x="555232" y="232320"/>
                              </a:lnTo>
                              <a:lnTo>
                                <a:pt x="555826" y="241222"/>
                              </a:lnTo>
                              <a:lnTo>
                                <a:pt x="556420" y="250321"/>
                              </a:lnTo>
                              <a:lnTo>
                                <a:pt x="557015" y="259024"/>
                              </a:lnTo>
                              <a:lnTo>
                                <a:pt x="557213" y="267926"/>
                              </a:lnTo>
                              <a:lnTo>
                                <a:pt x="557213" y="276234"/>
                              </a:lnTo>
                              <a:lnTo>
                                <a:pt x="557015" y="292849"/>
                              </a:lnTo>
                              <a:lnTo>
                                <a:pt x="556222" y="307883"/>
                              </a:lnTo>
                              <a:lnTo>
                                <a:pt x="555430" y="321334"/>
                              </a:lnTo>
                              <a:lnTo>
                                <a:pt x="554241" y="332411"/>
                              </a:lnTo>
                              <a:lnTo>
                                <a:pt x="553448" y="341115"/>
                              </a:lnTo>
                              <a:lnTo>
                                <a:pt x="548892" y="338939"/>
                              </a:lnTo>
                              <a:lnTo>
                                <a:pt x="544335" y="336961"/>
                              </a:lnTo>
                              <a:lnTo>
                                <a:pt x="539184" y="335378"/>
                              </a:lnTo>
                              <a:lnTo>
                                <a:pt x="534231" y="334191"/>
                              </a:lnTo>
                              <a:lnTo>
                                <a:pt x="530664" y="309268"/>
                              </a:lnTo>
                              <a:lnTo>
                                <a:pt x="528683" y="297399"/>
                              </a:lnTo>
                              <a:lnTo>
                                <a:pt x="526900" y="286124"/>
                              </a:lnTo>
                              <a:lnTo>
                                <a:pt x="524523" y="275047"/>
                              </a:lnTo>
                              <a:lnTo>
                                <a:pt x="522343" y="264563"/>
                              </a:lnTo>
                              <a:lnTo>
                                <a:pt x="519768" y="254672"/>
                              </a:lnTo>
                              <a:lnTo>
                                <a:pt x="518183" y="249727"/>
                              </a:lnTo>
                              <a:lnTo>
                                <a:pt x="516598" y="245178"/>
                              </a:lnTo>
                              <a:lnTo>
                                <a:pt x="515013" y="240430"/>
                              </a:lnTo>
                              <a:lnTo>
                                <a:pt x="513031" y="236079"/>
                              </a:lnTo>
                              <a:lnTo>
                                <a:pt x="511050" y="231727"/>
                              </a:lnTo>
                              <a:lnTo>
                                <a:pt x="509069" y="227771"/>
                              </a:lnTo>
                              <a:lnTo>
                                <a:pt x="506890" y="223419"/>
                              </a:lnTo>
                              <a:lnTo>
                                <a:pt x="504512" y="219660"/>
                              </a:lnTo>
                              <a:lnTo>
                                <a:pt x="501738" y="215902"/>
                              </a:lnTo>
                              <a:lnTo>
                                <a:pt x="499163" y="212144"/>
                              </a:lnTo>
                              <a:lnTo>
                                <a:pt x="495993" y="208583"/>
                              </a:lnTo>
                              <a:lnTo>
                                <a:pt x="493021" y="205418"/>
                              </a:lnTo>
                              <a:lnTo>
                                <a:pt x="489653" y="202253"/>
                              </a:lnTo>
                              <a:lnTo>
                                <a:pt x="486087" y="199088"/>
                              </a:lnTo>
                              <a:lnTo>
                                <a:pt x="482124" y="196319"/>
                              </a:lnTo>
                              <a:lnTo>
                                <a:pt x="478162" y="193352"/>
                              </a:lnTo>
                              <a:lnTo>
                                <a:pt x="474001" y="190780"/>
                              </a:lnTo>
                              <a:lnTo>
                                <a:pt x="469246" y="188407"/>
                              </a:lnTo>
                              <a:lnTo>
                                <a:pt x="459340" y="195132"/>
                              </a:lnTo>
                              <a:lnTo>
                                <a:pt x="449236" y="201660"/>
                              </a:lnTo>
                              <a:lnTo>
                                <a:pt x="439330" y="207199"/>
                              </a:lnTo>
                              <a:lnTo>
                                <a:pt x="429424" y="212144"/>
                              </a:lnTo>
                              <a:lnTo>
                                <a:pt x="419716" y="216891"/>
                              </a:lnTo>
                              <a:lnTo>
                                <a:pt x="410008" y="220847"/>
                              </a:lnTo>
                              <a:lnTo>
                                <a:pt x="400101" y="224408"/>
                              </a:lnTo>
                              <a:lnTo>
                                <a:pt x="390592" y="227177"/>
                              </a:lnTo>
                              <a:lnTo>
                                <a:pt x="381082" y="229947"/>
                              </a:lnTo>
                              <a:lnTo>
                                <a:pt x="371770" y="232122"/>
                              </a:lnTo>
                              <a:lnTo>
                                <a:pt x="362656" y="233903"/>
                              </a:lnTo>
                              <a:lnTo>
                                <a:pt x="353741" y="235287"/>
                              </a:lnTo>
                              <a:lnTo>
                                <a:pt x="344825" y="236276"/>
                              </a:lnTo>
                              <a:lnTo>
                                <a:pt x="336306" y="236870"/>
                              </a:lnTo>
                              <a:lnTo>
                                <a:pt x="327985" y="237463"/>
                              </a:lnTo>
                              <a:lnTo>
                                <a:pt x="319862" y="237661"/>
                              </a:lnTo>
                              <a:lnTo>
                                <a:pt x="311739" y="237463"/>
                              </a:lnTo>
                              <a:lnTo>
                                <a:pt x="304210" y="237265"/>
                              </a:lnTo>
                              <a:lnTo>
                                <a:pt x="296681" y="236474"/>
                              </a:lnTo>
                              <a:lnTo>
                                <a:pt x="289945" y="235881"/>
                              </a:lnTo>
                              <a:lnTo>
                                <a:pt x="283011" y="234892"/>
                              </a:lnTo>
                              <a:lnTo>
                                <a:pt x="276671" y="234100"/>
                              </a:lnTo>
                              <a:lnTo>
                                <a:pt x="270331" y="232914"/>
                              </a:lnTo>
                              <a:lnTo>
                                <a:pt x="264586" y="231925"/>
                              </a:lnTo>
                              <a:lnTo>
                                <a:pt x="254283" y="229353"/>
                              </a:lnTo>
                              <a:lnTo>
                                <a:pt x="245566" y="226979"/>
                              </a:lnTo>
                              <a:lnTo>
                                <a:pt x="238433" y="224803"/>
                              </a:lnTo>
                              <a:lnTo>
                                <a:pt x="233282" y="223023"/>
                              </a:lnTo>
                              <a:lnTo>
                                <a:pt x="230508" y="228364"/>
                              </a:lnTo>
                              <a:lnTo>
                                <a:pt x="228329" y="233903"/>
                              </a:lnTo>
                              <a:lnTo>
                                <a:pt x="226150" y="239837"/>
                              </a:lnTo>
                              <a:lnTo>
                                <a:pt x="224169" y="245771"/>
                              </a:lnTo>
                              <a:lnTo>
                                <a:pt x="222385" y="251903"/>
                              </a:lnTo>
                              <a:lnTo>
                                <a:pt x="220800" y="258629"/>
                              </a:lnTo>
                              <a:lnTo>
                                <a:pt x="219215" y="265354"/>
                              </a:lnTo>
                              <a:lnTo>
                                <a:pt x="217829" y="272080"/>
                              </a:lnTo>
                              <a:lnTo>
                                <a:pt x="215253" y="286520"/>
                              </a:lnTo>
                              <a:lnTo>
                                <a:pt x="212677" y="301751"/>
                              </a:lnTo>
                              <a:lnTo>
                                <a:pt x="209904" y="317378"/>
                              </a:lnTo>
                              <a:lnTo>
                                <a:pt x="206536" y="334191"/>
                              </a:lnTo>
                              <a:lnTo>
                                <a:pt x="201583" y="335378"/>
                              </a:lnTo>
                              <a:lnTo>
                                <a:pt x="196431" y="336961"/>
                              </a:lnTo>
                              <a:lnTo>
                                <a:pt x="191478" y="338939"/>
                              </a:lnTo>
                              <a:lnTo>
                                <a:pt x="187120" y="341312"/>
                              </a:lnTo>
                              <a:lnTo>
                                <a:pt x="185535" y="331818"/>
                              </a:lnTo>
                              <a:lnTo>
                                <a:pt x="184742" y="325686"/>
                              </a:lnTo>
                              <a:lnTo>
                                <a:pt x="183950" y="318762"/>
                              </a:lnTo>
                              <a:lnTo>
                                <a:pt x="183355" y="311048"/>
                              </a:lnTo>
                              <a:lnTo>
                                <a:pt x="182959" y="302938"/>
                              </a:lnTo>
                              <a:lnTo>
                                <a:pt x="182563" y="294234"/>
                              </a:lnTo>
                              <a:lnTo>
                                <a:pt x="182563" y="284937"/>
                              </a:lnTo>
                              <a:lnTo>
                                <a:pt x="182563" y="275245"/>
                              </a:lnTo>
                              <a:lnTo>
                                <a:pt x="183157" y="264959"/>
                              </a:lnTo>
                              <a:lnTo>
                                <a:pt x="183751" y="254870"/>
                              </a:lnTo>
                              <a:lnTo>
                                <a:pt x="185138" y="244189"/>
                              </a:lnTo>
                              <a:lnTo>
                                <a:pt x="186921" y="233507"/>
                              </a:lnTo>
                              <a:lnTo>
                                <a:pt x="189101" y="222628"/>
                              </a:lnTo>
                              <a:lnTo>
                                <a:pt x="190488" y="217287"/>
                              </a:lnTo>
                              <a:lnTo>
                                <a:pt x="192073" y="211946"/>
                              </a:lnTo>
                              <a:lnTo>
                                <a:pt x="193459" y="206407"/>
                              </a:lnTo>
                              <a:lnTo>
                                <a:pt x="195243" y="201066"/>
                              </a:lnTo>
                              <a:lnTo>
                                <a:pt x="197224" y="195923"/>
                              </a:lnTo>
                              <a:lnTo>
                                <a:pt x="199403" y="190583"/>
                              </a:lnTo>
                              <a:lnTo>
                                <a:pt x="201781" y="185242"/>
                              </a:lnTo>
                              <a:lnTo>
                                <a:pt x="204158" y="180099"/>
                              </a:lnTo>
                              <a:lnTo>
                                <a:pt x="206932" y="174758"/>
                              </a:lnTo>
                              <a:lnTo>
                                <a:pt x="209706" y="169813"/>
                              </a:lnTo>
                              <a:lnTo>
                                <a:pt x="212677" y="164868"/>
                              </a:lnTo>
                              <a:lnTo>
                                <a:pt x="215847" y="159922"/>
                              </a:lnTo>
                              <a:lnTo>
                                <a:pt x="219414" y="155175"/>
                              </a:lnTo>
                              <a:lnTo>
                                <a:pt x="222980" y="150428"/>
                              </a:lnTo>
                              <a:lnTo>
                                <a:pt x="226942" y="145878"/>
                              </a:lnTo>
                              <a:lnTo>
                                <a:pt x="230905" y="141526"/>
                              </a:lnTo>
                              <a:lnTo>
                                <a:pt x="235462" y="137175"/>
                              </a:lnTo>
                              <a:lnTo>
                                <a:pt x="240018" y="133021"/>
                              </a:lnTo>
                              <a:lnTo>
                                <a:pt x="244971" y="129064"/>
                              </a:lnTo>
                              <a:lnTo>
                                <a:pt x="249924" y="125108"/>
                              </a:lnTo>
                              <a:lnTo>
                                <a:pt x="255274" y="121548"/>
                              </a:lnTo>
                              <a:lnTo>
                                <a:pt x="260821" y="117987"/>
                              </a:lnTo>
                              <a:lnTo>
                                <a:pt x="266765" y="114624"/>
                              </a:lnTo>
                              <a:lnTo>
                                <a:pt x="273105" y="111657"/>
                              </a:lnTo>
                              <a:lnTo>
                                <a:pt x="279445" y="108492"/>
                              </a:lnTo>
                              <a:lnTo>
                                <a:pt x="286181" y="105921"/>
                              </a:lnTo>
                              <a:lnTo>
                                <a:pt x="293115" y="103349"/>
                              </a:lnTo>
                              <a:lnTo>
                                <a:pt x="300446" y="101173"/>
                              </a:lnTo>
                              <a:lnTo>
                                <a:pt x="307974" y="98998"/>
                              </a:lnTo>
                              <a:lnTo>
                                <a:pt x="316097" y="97217"/>
                              </a:lnTo>
                              <a:lnTo>
                                <a:pt x="324220" y="95635"/>
                              </a:lnTo>
                              <a:lnTo>
                                <a:pt x="332938" y="94250"/>
                              </a:lnTo>
                              <a:lnTo>
                                <a:pt x="341655" y="93459"/>
                              </a:lnTo>
                              <a:lnTo>
                                <a:pt x="350967" y="92866"/>
                              </a:lnTo>
                              <a:lnTo>
                                <a:pt x="360477" y="92074"/>
                              </a:lnTo>
                              <a:close/>
                              <a:moveTo>
                                <a:pt x="1526457" y="92074"/>
                              </a:moveTo>
                              <a:lnTo>
                                <a:pt x="1536604" y="92074"/>
                              </a:lnTo>
                              <a:lnTo>
                                <a:pt x="1546353" y="92272"/>
                              </a:lnTo>
                              <a:lnTo>
                                <a:pt x="1556102" y="92865"/>
                              </a:lnTo>
                              <a:lnTo>
                                <a:pt x="1565652" y="93854"/>
                              </a:lnTo>
                              <a:lnTo>
                                <a:pt x="1575003" y="95041"/>
                              </a:lnTo>
                              <a:lnTo>
                                <a:pt x="1583957" y="96821"/>
                              </a:lnTo>
                              <a:lnTo>
                                <a:pt x="1592512" y="98602"/>
                              </a:lnTo>
                              <a:lnTo>
                                <a:pt x="1600868" y="100975"/>
                              </a:lnTo>
                              <a:lnTo>
                                <a:pt x="1608827" y="103349"/>
                              </a:lnTo>
                              <a:lnTo>
                                <a:pt x="1616189" y="106316"/>
                              </a:lnTo>
                              <a:lnTo>
                                <a:pt x="1623152" y="109481"/>
                              </a:lnTo>
                              <a:lnTo>
                                <a:pt x="1629917" y="112646"/>
                              </a:lnTo>
                              <a:lnTo>
                                <a:pt x="1635886" y="116207"/>
                              </a:lnTo>
                              <a:lnTo>
                                <a:pt x="1641457" y="120163"/>
                              </a:lnTo>
                              <a:lnTo>
                                <a:pt x="1646630" y="124119"/>
                              </a:lnTo>
                              <a:lnTo>
                                <a:pt x="1648818" y="126097"/>
                              </a:lnTo>
                              <a:lnTo>
                                <a:pt x="1651007" y="128471"/>
                              </a:lnTo>
                              <a:lnTo>
                                <a:pt x="1652798" y="130647"/>
                              </a:lnTo>
                              <a:lnTo>
                                <a:pt x="1654588" y="132823"/>
                              </a:lnTo>
                              <a:lnTo>
                                <a:pt x="1658568" y="133020"/>
                              </a:lnTo>
                              <a:lnTo>
                                <a:pt x="1662348" y="133416"/>
                              </a:lnTo>
                              <a:lnTo>
                                <a:pt x="1665929" y="134207"/>
                              </a:lnTo>
                              <a:lnTo>
                                <a:pt x="1669511" y="134998"/>
                              </a:lnTo>
                              <a:lnTo>
                                <a:pt x="1672893" y="136185"/>
                              </a:lnTo>
                              <a:lnTo>
                                <a:pt x="1675877" y="137372"/>
                              </a:lnTo>
                              <a:lnTo>
                                <a:pt x="1679061" y="138955"/>
                              </a:lnTo>
                              <a:lnTo>
                                <a:pt x="1682045" y="140735"/>
                              </a:lnTo>
                              <a:lnTo>
                                <a:pt x="1684831" y="142515"/>
                              </a:lnTo>
                              <a:lnTo>
                                <a:pt x="1687417" y="144691"/>
                              </a:lnTo>
                              <a:lnTo>
                                <a:pt x="1690203" y="147065"/>
                              </a:lnTo>
                              <a:lnTo>
                                <a:pt x="1692590" y="149438"/>
                              </a:lnTo>
                              <a:lnTo>
                                <a:pt x="1694779" y="152010"/>
                              </a:lnTo>
                              <a:lnTo>
                                <a:pt x="1697166" y="154779"/>
                              </a:lnTo>
                              <a:lnTo>
                                <a:pt x="1699355" y="157746"/>
                              </a:lnTo>
                              <a:lnTo>
                                <a:pt x="1701345" y="160713"/>
                              </a:lnTo>
                              <a:lnTo>
                                <a:pt x="1703334" y="164076"/>
                              </a:lnTo>
                              <a:lnTo>
                                <a:pt x="1705125" y="167241"/>
                              </a:lnTo>
                              <a:lnTo>
                                <a:pt x="1706717" y="170604"/>
                              </a:lnTo>
                              <a:lnTo>
                                <a:pt x="1708507" y="174362"/>
                              </a:lnTo>
                              <a:lnTo>
                                <a:pt x="1711293" y="181681"/>
                              </a:lnTo>
                              <a:lnTo>
                                <a:pt x="1713680" y="189396"/>
                              </a:lnTo>
                              <a:lnTo>
                                <a:pt x="1716068" y="197704"/>
                              </a:lnTo>
                              <a:lnTo>
                                <a:pt x="1718057" y="206011"/>
                              </a:lnTo>
                              <a:lnTo>
                                <a:pt x="1719450" y="214715"/>
                              </a:lnTo>
                              <a:lnTo>
                                <a:pt x="1720843" y="223419"/>
                              </a:lnTo>
                              <a:lnTo>
                                <a:pt x="1722037" y="232320"/>
                              </a:lnTo>
                              <a:lnTo>
                                <a:pt x="1722633" y="241221"/>
                              </a:lnTo>
                              <a:lnTo>
                                <a:pt x="1723230" y="250320"/>
                              </a:lnTo>
                              <a:lnTo>
                                <a:pt x="1723827" y="259024"/>
                              </a:lnTo>
                              <a:lnTo>
                                <a:pt x="1724026" y="267925"/>
                              </a:lnTo>
                              <a:lnTo>
                                <a:pt x="1724026" y="276233"/>
                              </a:lnTo>
                              <a:lnTo>
                                <a:pt x="1723827" y="292849"/>
                              </a:lnTo>
                              <a:lnTo>
                                <a:pt x="1723031" y="307883"/>
                              </a:lnTo>
                              <a:lnTo>
                                <a:pt x="1722236" y="321334"/>
                              </a:lnTo>
                              <a:lnTo>
                                <a:pt x="1721042" y="332411"/>
                              </a:lnTo>
                              <a:lnTo>
                                <a:pt x="1720246" y="341114"/>
                              </a:lnTo>
                              <a:lnTo>
                                <a:pt x="1715670" y="338938"/>
                              </a:lnTo>
                              <a:lnTo>
                                <a:pt x="1711094" y="336960"/>
                              </a:lnTo>
                              <a:lnTo>
                                <a:pt x="1706120" y="335378"/>
                              </a:lnTo>
                              <a:lnTo>
                                <a:pt x="1700947" y="334191"/>
                              </a:lnTo>
                              <a:lnTo>
                                <a:pt x="1697365" y="309267"/>
                              </a:lnTo>
                              <a:lnTo>
                                <a:pt x="1695575" y="297399"/>
                              </a:lnTo>
                              <a:lnTo>
                                <a:pt x="1693585" y="286124"/>
                              </a:lnTo>
                              <a:lnTo>
                                <a:pt x="1691595" y="275046"/>
                              </a:lnTo>
                              <a:lnTo>
                                <a:pt x="1689009" y="264563"/>
                              </a:lnTo>
                              <a:lnTo>
                                <a:pt x="1686422" y="254672"/>
                              </a:lnTo>
                              <a:lnTo>
                                <a:pt x="1684831" y="249727"/>
                              </a:lnTo>
                              <a:lnTo>
                                <a:pt x="1683239" y="245177"/>
                              </a:lnTo>
                              <a:lnTo>
                                <a:pt x="1681647" y="240430"/>
                              </a:lnTo>
                              <a:lnTo>
                                <a:pt x="1679658" y="236078"/>
                              </a:lnTo>
                              <a:lnTo>
                                <a:pt x="1677867" y="231727"/>
                              </a:lnTo>
                              <a:lnTo>
                                <a:pt x="1675678" y="227770"/>
                              </a:lnTo>
                              <a:lnTo>
                                <a:pt x="1673490" y="223419"/>
                              </a:lnTo>
                              <a:lnTo>
                                <a:pt x="1671102" y="219660"/>
                              </a:lnTo>
                              <a:lnTo>
                                <a:pt x="1668317" y="215902"/>
                              </a:lnTo>
                              <a:lnTo>
                                <a:pt x="1665730" y="212144"/>
                              </a:lnTo>
                              <a:lnTo>
                                <a:pt x="1662547" y="208583"/>
                              </a:lnTo>
                              <a:lnTo>
                                <a:pt x="1659562" y="205418"/>
                              </a:lnTo>
                              <a:lnTo>
                                <a:pt x="1656180" y="202253"/>
                              </a:lnTo>
                              <a:lnTo>
                                <a:pt x="1652599" y="199088"/>
                              </a:lnTo>
                              <a:lnTo>
                                <a:pt x="1648818" y="196319"/>
                              </a:lnTo>
                              <a:lnTo>
                                <a:pt x="1644640" y="193352"/>
                              </a:lnTo>
                              <a:lnTo>
                                <a:pt x="1640462" y="190780"/>
                              </a:lnTo>
                              <a:lnTo>
                                <a:pt x="1635687" y="188407"/>
                              </a:lnTo>
                              <a:lnTo>
                                <a:pt x="1625739" y="195132"/>
                              </a:lnTo>
                              <a:lnTo>
                                <a:pt x="1615592" y="201660"/>
                              </a:lnTo>
                              <a:lnTo>
                                <a:pt x="1605644" y="207198"/>
                              </a:lnTo>
                              <a:lnTo>
                                <a:pt x="1595695" y="212144"/>
                              </a:lnTo>
                              <a:lnTo>
                                <a:pt x="1585946" y="216891"/>
                              </a:lnTo>
                              <a:lnTo>
                                <a:pt x="1575998" y="220847"/>
                              </a:lnTo>
                              <a:lnTo>
                                <a:pt x="1566249" y="224408"/>
                              </a:lnTo>
                              <a:lnTo>
                                <a:pt x="1556699" y="227177"/>
                              </a:lnTo>
                              <a:lnTo>
                                <a:pt x="1547149" y="229946"/>
                              </a:lnTo>
                              <a:lnTo>
                                <a:pt x="1537797" y="232122"/>
                              </a:lnTo>
                              <a:lnTo>
                                <a:pt x="1528645" y="233902"/>
                              </a:lnTo>
                              <a:lnTo>
                                <a:pt x="1519692" y="235287"/>
                              </a:lnTo>
                              <a:lnTo>
                                <a:pt x="1510937" y="236276"/>
                              </a:lnTo>
                              <a:lnTo>
                                <a:pt x="1502183" y="236870"/>
                              </a:lnTo>
                              <a:lnTo>
                                <a:pt x="1493826" y="237463"/>
                              </a:lnTo>
                              <a:lnTo>
                                <a:pt x="1485669" y="237661"/>
                              </a:lnTo>
                              <a:lnTo>
                                <a:pt x="1477511" y="237463"/>
                              </a:lnTo>
                              <a:lnTo>
                                <a:pt x="1469951" y="237265"/>
                              </a:lnTo>
                              <a:lnTo>
                                <a:pt x="1462589" y="236474"/>
                              </a:lnTo>
                              <a:lnTo>
                                <a:pt x="1455625" y="235881"/>
                              </a:lnTo>
                              <a:lnTo>
                                <a:pt x="1448662" y="234891"/>
                              </a:lnTo>
                              <a:lnTo>
                                <a:pt x="1442295" y="234100"/>
                              </a:lnTo>
                              <a:lnTo>
                                <a:pt x="1435928" y="232913"/>
                              </a:lnTo>
                              <a:lnTo>
                                <a:pt x="1430158" y="231924"/>
                              </a:lnTo>
                              <a:lnTo>
                                <a:pt x="1420011" y="229353"/>
                              </a:lnTo>
                              <a:lnTo>
                                <a:pt x="1411058" y="226979"/>
                              </a:lnTo>
                              <a:lnTo>
                                <a:pt x="1403895" y="224803"/>
                              </a:lnTo>
                              <a:lnTo>
                                <a:pt x="1398722" y="223023"/>
                              </a:lnTo>
                              <a:lnTo>
                                <a:pt x="1396136" y="228364"/>
                              </a:lnTo>
                              <a:lnTo>
                                <a:pt x="1393748" y="233902"/>
                              </a:lnTo>
                              <a:lnTo>
                                <a:pt x="1391559" y="239837"/>
                              </a:lnTo>
                              <a:lnTo>
                                <a:pt x="1389570" y="245771"/>
                              </a:lnTo>
                              <a:lnTo>
                                <a:pt x="1387779" y="251903"/>
                              </a:lnTo>
                              <a:lnTo>
                                <a:pt x="1386188" y="258628"/>
                              </a:lnTo>
                              <a:lnTo>
                                <a:pt x="1384596" y="265354"/>
                              </a:lnTo>
                              <a:lnTo>
                                <a:pt x="1383203" y="272079"/>
                              </a:lnTo>
                              <a:lnTo>
                                <a:pt x="1380617" y="286519"/>
                              </a:lnTo>
                              <a:lnTo>
                                <a:pt x="1378229" y="301751"/>
                              </a:lnTo>
                              <a:lnTo>
                                <a:pt x="1375245" y="317377"/>
                              </a:lnTo>
                              <a:lnTo>
                                <a:pt x="1371862" y="334191"/>
                              </a:lnTo>
                              <a:lnTo>
                                <a:pt x="1366689" y="335378"/>
                              </a:lnTo>
                              <a:lnTo>
                                <a:pt x="1361715" y="336960"/>
                              </a:lnTo>
                              <a:lnTo>
                                <a:pt x="1356741" y="338938"/>
                              </a:lnTo>
                              <a:lnTo>
                                <a:pt x="1352364" y="341312"/>
                              </a:lnTo>
                              <a:lnTo>
                                <a:pt x="1350772" y="331817"/>
                              </a:lnTo>
                              <a:lnTo>
                                <a:pt x="1349976" y="325685"/>
                              </a:lnTo>
                              <a:lnTo>
                                <a:pt x="1349180" y="318762"/>
                              </a:lnTo>
                              <a:lnTo>
                                <a:pt x="1348584" y="311048"/>
                              </a:lnTo>
                              <a:lnTo>
                                <a:pt x="1348186" y="302937"/>
                              </a:lnTo>
                              <a:lnTo>
                                <a:pt x="1347788" y="294234"/>
                              </a:lnTo>
                              <a:lnTo>
                                <a:pt x="1347788" y="284937"/>
                              </a:lnTo>
                              <a:lnTo>
                                <a:pt x="1347788" y="275244"/>
                              </a:lnTo>
                              <a:lnTo>
                                <a:pt x="1348385" y="264958"/>
                              </a:lnTo>
                              <a:lnTo>
                                <a:pt x="1348982" y="254870"/>
                              </a:lnTo>
                              <a:lnTo>
                                <a:pt x="1350374" y="244188"/>
                              </a:lnTo>
                              <a:lnTo>
                                <a:pt x="1352165" y="233507"/>
                              </a:lnTo>
                              <a:lnTo>
                                <a:pt x="1354354" y="222627"/>
                              </a:lnTo>
                              <a:lnTo>
                                <a:pt x="1355746" y="217287"/>
                              </a:lnTo>
                              <a:lnTo>
                                <a:pt x="1357338" y="211946"/>
                              </a:lnTo>
                              <a:lnTo>
                                <a:pt x="1358731" y="206407"/>
                              </a:lnTo>
                              <a:lnTo>
                                <a:pt x="1360521" y="201066"/>
                              </a:lnTo>
                              <a:lnTo>
                                <a:pt x="1362511" y="195923"/>
                              </a:lnTo>
                              <a:lnTo>
                                <a:pt x="1364700" y="190582"/>
                              </a:lnTo>
                              <a:lnTo>
                                <a:pt x="1367087" y="185242"/>
                              </a:lnTo>
                              <a:lnTo>
                                <a:pt x="1369475" y="180099"/>
                              </a:lnTo>
                              <a:lnTo>
                                <a:pt x="1372260" y="174758"/>
                              </a:lnTo>
                              <a:lnTo>
                                <a:pt x="1375046" y="169813"/>
                              </a:lnTo>
                              <a:lnTo>
                                <a:pt x="1378030" y="164867"/>
                              </a:lnTo>
                              <a:lnTo>
                                <a:pt x="1381213" y="159922"/>
                              </a:lnTo>
                              <a:lnTo>
                                <a:pt x="1384795" y="155175"/>
                              </a:lnTo>
                              <a:lnTo>
                                <a:pt x="1388376" y="150427"/>
                              </a:lnTo>
                              <a:lnTo>
                                <a:pt x="1392355" y="145878"/>
                              </a:lnTo>
                              <a:lnTo>
                                <a:pt x="1396335" y="141526"/>
                              </a:lnTo>
                              <a:lnTo>
                                <a:pt x="1400911" y="137174"/>
                              </a:lnTo>
                              <a:lnTo>
                                <a:pt x="1405487" y="133020"/>
                              </a:lnTo>
                              <a:lnTo>
                                <a:pt x="1410461" y="129064"/>
                              </a:lnTo>
                              <a:lnTo>
                                <a:pt x="1415435" y="125108"/>
                              </a:lnTo>
                              <a:lnTo>
                                <a:pt x="1420807" y="121547"/>
                              </a:lnTo>
                              <a:lnTo>
                                <a:pt x="1426378" y="117987"/>
                              </a:lnTo>
                              <a:lnTo>
                                <a:pt x="1432347" y="114624"/>
                              </a:lnTo>
                              <a:lnTo>
                                <a:pt x="1438714" y="111657"/>
                              </a:lnTo>
                              <a:lnTo>
                                <a:pt x="1445080" y="108492"/>
                              </a:lnTo>
                              <a:lnTo>
                                <a:pt x="1451845" y="105921"/>
                              </a:lnTo>
                              <a:lnTo>
                                <a:pt x="1458809" y="103349"/>
                              </a:lnTo>
                              <a:lnTo>
                                <a:pt x="1466170" y="101173"/>
                              </a:lnTo>
                              <a:lnTo>
                                <a:pt x="1473731" y="98997"/>
                              </a:lnTo>
                              <a:lnTo>
                                <a:pt x="1481888" y="97217"/>
                              </a:lnTo>
                              <a:lnTo>
                                <a:pt x="1490046" y="95635"/>
                              </a:lnTo>
                              <a:lnTo>
                                <a:pt x="1498801" y="94250"/>
                              </a:lnTo>
                              <a:lnTo>
                                <a:pt x="1507555" y="93459"/>
                              </a:lnTo>
                              <a:lnTo>
                                <a:pt x="1516906" y="92865"/>
                              </a:lnTo>
                              <a:lnTo>
                                <a:pt x="1526457" y="92074"/>
                              </a:lnTo>
                              <a:close/>
                              <a:moveTo>
                                <a:pt x="953294" y="0"/>
                              </a:moveTo>
                              <a:lnTo>
                                <a:pt x="964208" y="198"/>
                              </a:lnTo>
                              <a:lnTo>
                                <a:pt x="974527" y="793"/>
                              </a:lnTo>
                              <a:lnTo>
                                <a:pt x="985044" y="1984"/>
                              </a:lnTo>
                              <a:lnTo>
                                <a:pt x="994966" y="3373"/>
                              </a:lnTo>
                              <a:lnTo>
                                <a:pt x="1004689" y="5159"/>
                              </a:lnTo>
                              <a:lnTo>
                                <a:pt x="1014214" y="7342"/>
                              </a:lnTo>
                              <a:lnTo>
                                <a:pt x="1023342" y="9723"/>
                              </a:lnTo>
                              <a:lnTo>
                                <a:pt x="1032074" y="12501"/>
                              </a:lnTo>
                              <a:lnTo>
                                <a:pt x="1040011" y="15478"/>
                              </a:lnTo>
                              <a:lnTo>
                                <a:pt x="1047750" y="19050"/>
                              </a:lnTo>
                              <a:lnTo>
                                <a:pt x="1054894" y="22621"/>
                              </a:lnTo>
                              <a:lnTo>
                                <a:pt x="1061641" y="26590"/>
                              </a:lnTo>
                              <a:lnTo>
                                <a:pt x="1064617" y="28575"/>
                              </a:lnTo>
                              <a:lnTo>
                                <a:pt x="1067792" y="30757"/>
                              </a:lnTo>
                              <a:lnTo>
                                <a:pt x="1070372" y="32940"/>
                              </a:lnTo>
                              <a:lnTo>
                                <a:pt x="1073150" y="35321"/>
                              </a:lnTo>
                              <a:lnTo>
                                <a:pt x="1075532" y="37504"/>
                              </a:lnTo>
                              <a:lnTo>
                                <a:pt x="1077913" y="39687"/>
                              </a:lnTo>
                              <a:lnTo>
                                <a:pt x="1079897" y="42068"/>
                              </a:lnTo>
                              <a:lnTo>
                                <a:pt x="1081882" y="44648"/>
                              </a:lnTo>
                              <a:lnTo>
                                <a:pt x="1086247" y="44846"/>
                              </a:lnTo>
                              <a:lnTo>
                                <a:pt x="1090414" y="45243"/>
                              </a:lnTo>
                              <a:lnTo>
                                <a:pt x="1094185" y="46037"/>
                              </a:lnTo>
                              <a:lnTo>
                                <a:pt x="1097955" y="47029"/>
                              </a:lnTo>
                              <a:lnTo>
                                <a:pt x="1101725" y="48418"/>
                              </a:lnTo>
                              <a:lnTo>
                                <a:pt x="1105297" y="49609"/>
                              </a:lnTo>
                              <a:lnTo>
                                <a:pt x="1108671" y="51395"/>
                              </a:lnTo>
                              <a:lnTo>
                                <a:pt x="1111647" y="53181"/>
                              </a:lnTo>
                              <a:lnTo>
                                <a:pt x="1114822" y="55364"/>
                              </a:lnTo>
                              <a:lnTo>
                                <a:pt x="1117600" y="57745"/>
                              </a:lnTo>
                              <a:lnTo>
                                <a:pt x="1120577" y="60126"/>
                              </a:lnTo>
                              <a:lnTo>
                                <a:pt x="1123157" y="62706"/>
                              </a:lnTo>
                              <a:lnTo>
                                <a:pt x="1125736" y="65682"/>
                              </a:lnTo>
                              <a:lnTo>
                                <a:pt x="1128117" y="68659"/>
                              </a:lnTo>
                              <a:lnTo>
                                <a:pt x="1130499" y="71834"/>
                              </a:lnTo>
                              <a:lnTo>
                                <a:pt x="1132682" y="75207"/>
                              </a:lnTo>
                              <a:lnTo>
                                <a:pt x="1134666" y="78779"/>
                              </a:lnTo>
                              <a:lnTo>
                                <a:pt x="1136650" y="82351"/>
                              </a:lnTo>
                              <a:lnTo>
                                <a:pt x="1138436" y="86121"/>
                              </a:lnTo>
                              <a:lnTo>
                                <a:pt x="1140222" y="90090"/>
                              </a:lnTo>
                              <a:lnTo>
                                <a:pt x="1142008" y="94059"/>
                              </a:lnTo>
                              <a:lnTo>
                                <a:pt x="1143596" y="98226"/>
                              </a:lnTo>
                              <a:lnTo>
                                <a:pt x="1146374" y="106759"/>
                              </a:lnTo>
                              <a:lnTo>
                                <a:pt x="1148755" y="115490"/>
                              </a:lnTo>
                              <a:lnTo>
                                <a:pt x="1150739" y="124817"/>
                              </a:lnTo>
                              <a:lnTo>
                                <a:pt x="1152525" y="134143"/>
                              </a:lnTo>
                              <a:lnTo>
                                <a:pt x="1154113" y="143867"/>
                              </a:lnTo>
                              <a:lnTo>
                                <a:pt x="1155105" y="153392"/>
                              </a:lnTo>
                              <a:lnTo>
                                <a:pt x="1156097" y="163512"/>
                              </a:lnTo>
                              <a:lnTo>
                                <a:pt x="1156692" y="173235"/>
                              </a:lnTo>
                              <a:lnTo>
                                <a:pt x="1157089" y="182760"/>
                              </a:lnTo>
                              <a:lnTo>
                                <a:pt x="1157288" y="192484"/>
                              </a:lnTo>
                              <a:lnTo>
                                <a:pt x="1157288" y="201810"/>
                              </a:lnTo>
                              <a:lnTo>
                                <a:pt x="1157288" y="210939"/>
                              </a:lnTo>
                              <a:lnTo>
                                <a:pt x="1157089" y="219868"/>
                              </a:lnTo>
                              <a:lnTo>
                                <a:pt x="1156296" y="236339"/>
                              </a:lnTo>
                              <a:lnTo>
                                <a:pt x="1155303" y="251023"/>
                              </a:lnTo>
                              <a:lnTo>
                                <a:pt x="1154311" y="263326"/>
                              </a:lnTo>
                              <a:lnTo>
                                <a:pt x="1153121" y="272851"/>
                              </a:lnTo>
                              <a:lnTo>
                                <a:pt x="1148557" y="270073"/>
                              </a:lnTo>
                              <a:lnTo>
                                <a:pt x="1143397" y="267890"/>
                              </a:lnTo>
                              <a:lnTo>
                                <a:pt x="1137841" y="266303"/>
                              </a:lnTo>
                              <a:lnTo>
                                <a:pt x="1135261" y="265707"/>
                              </a:lnTo>
                              <a:lnTo>
                                <a:pt x="1132285" y="265112"/>
                              </a:lnTo>
                              <a:lnTo>
                                <a:pt x="1128316" y="237728"/>
                              </a:lnTo>
                              <a:lnTo>
                                <a:pt x="1126332" y="224631"/>
                              </a:lnTo>
                              <a:lnTo>
                                <a:pt x="1124347" y="212328"/>
                              </a:lnTo>
                              <a:lnTo>
                                <a:pt x="1121966" y="200223"/>
                              </a:lnTo>
                              <a:lnTo>
                                <a:pt x="1119386" y="188714"/>
                              </a:lnTo>
                              <a:lnTo>
                                <a:pt x="1116608" y="177800"/>
                              </a:lnTo>
                              <a:lnTo>
                                <a:pt x="1115021" y="172640"/>
                              </a:lnTo>
                              <a:lnTo>
                                <a:pt x="1113235" y="167481"/>
                              </a:lnTo>
                              <a:lnTo>
                                <a:pt x="1111250" y="162520"/>
                              </a:lnTo>
                              <a:lnTo>
                                <a:pt x="1109266" y="157757"/>
                              </a:lnTo>
                              <a:lnTo>
                                <a:pt x="1107282" y="152995"/>
                              </a:lnTo>
                              <a:lnTo>
                                <a:pt x="1104900" y="148431"/>
                              </a:lnTo>
                              <a:lnTo>
                                <a:pt x="1102321" y="143867"/>
                              </a:lnTo>
                              <a:lnTo>
                                <a:pt x="1099741" y="139700"/>
                              </a:lnTo>
                              <a:lnTo>
                                <a:pt x="1096963" y="135532"/>
                              </a:lnTo>
                              <a:lnTo>
                                <a:pt x="1093986" y="131564"/>
                              </a:lnTo>
                              <a:lnTo>
                                <a:pt x="1090613" y="127793"/>
                              </a:lnTo>
                              <a:lnTo>
                                <a:pt x="1087239" y="124023"/>
                              </a:lnTo>
                              <a:lnTo>
                                <a:pt x="1083469" y="120650"/>
                              </a:lnTo>
                              <a:lnTo>
                                <a:pt x="1079500" y="117276"/>
                              </a:lnTo>
                              <a:lnTo>
                                <a:pt x="1075532" y="113903"/>
                              </a:lnTo>
                              <a:lnTo>
                                <a:pt x="1071166" y="111125"/>
                              </a:lnTo>
                              <a:lnTo>
                                <a:pt x="1066205" y="108148"/>
                              </a:lnTo>
                              <a:lnTo>
                                <a:pt x="1061244" y="105370"/>
                              </a:lnTo>
                              <a:lnTo>
                                <a:pt x="1055688" y="109339"/>
                              </a:lnTo>
                              <a:lnTo>
                                <a:pt x="1050528" y="112910"/>
                              </a:lnTo>
                              <a:lnTo>
                                <a:pt x="1044972" y="116482"/>
                              </a:lnTo>
                              <a:lnTo>
                                <a:pt x="1039416" y="119856"/>
                              </a:lnTo>
                              <a:lnTo>
                                <a:pt x="1034058" y="123031"/>
                              </a:lnTo>
                              <a:lnTo>
                                <a:pt x="1028502" y="126007"/>
                              </a:lnTo>
                              <a:lnTo>
                                <a:pt x="1017786" y="131564"/>
                              </a:lnTo>
                              <a:lnTo>
                                <a:pt x="1007071" y="136525"/>
                              </a:lnTo>
                              <a:lnTo>
                                <a:pt x="996355" y="140890"/>
                              </a:lnTo>
                              <a:lnTo>
                                <a:pt x="985639" y="144859"/>
                              </a:lnTo>
                              <a:lnTo>
                                <a:pt x="975321" y="148232"/>
                              </a:lnTo>
                              <a:lnTo>
                                <a:pt x="965002" y="150812"/>
                              </a:lnTo>
                              <a:lnTo>
                                <a:pt x="954882" y="153193"/>
                              </a:lnTo>
                              <a:lnTo>
                                <a:pt x="944960" y="155178"/>
                              </a:lnTo>
                              <a:lnTo>
                                <a:pt x="934839" y="156765"/>
                              </a:lnTo>
                              <a:lnTo>
                                <a:pt x="925314" y="157956"/>
                              </a:lnTo>
                              <a:lnTo>
                                <a:pt x="915988" y="158551"/>
                              </a:lnTo>
                              <a:lnTo>
                                <a:pt x="906661" y="159146"/>
                              </a:lnTo>
                              <a:lnTo>
                                <a:pt x="897930" y="159146"/>
                              </a:lnTo>
                              <a:lnTo>
                                <a:pt x="889199" y="159146"/>
                              </a:lnTo>
                              <a:lnTo>
                                <a:pt x="881063" y="158749"/>
                              </a:lnTo>
                              <a:lnTo>
                                <a:pt x="872728" y="158353"/>
                              </a:lnTo>
                              <a:lnTo>
                                <a:pt x="864989" y="157559"/>
                              </a:lnTo>
                              <a:lnTo>
                                <a:pt x="857647" y="156567"/>
                              </a:lnTo>
                              <a:lnTo>
                                <a:pt x="850702" y="155376"/>
                              </a:lnTo>
                              <a:lnTo>
                                <a:pt x="843955" y="154384"/>
                              </a:lnTo>
                              <a:lnTo>
                                <a:pt x="837803" y="152995"/>
                              </a:lnTo>
                              <a:lnTo>
                                <a:pt x="826492" y="150415"/>
                              </a:lnTo>
                              <a:lnTo>
                                <a:pt x="816769" y="147637"/>
                              </a:lnTo>
                              <a:lnTo>
                                <a:pt x="809228" y="145454"/>
                              </a:lnTo>
                              <a:lnTo>
                                <a:pt x="803474" y="143470"/>
                              </a:lnTo>
                              <a:lnTo>
                                <a:pt x="800497" y="149225"/>
                              </a:lnTo>
                              <a:lnTo>
                                <a:pt x="797917" y="155376"/>
                              </a:lnTo>
                              <a:lnTo>
                                <a:pt x="795536" y="161726"/>
                              </a:lnTo>
                              <a:lnTo>
                                <a:pt x="793353" y="168275"/>
                              </a:lnTo>
                              <a:lnTo>
                                <a:pt x="791369" y="175220"/>
                              </a:lnTo>
                              <a:lnTo>
                                <a:pt x="789782" y="182364"/>
                              </a:lnTo>
                              <a:lnTo>
                                <a:pt x="787996" y="189706"/>
                              </a:lnTo>
                              <a:lnTo>
                                <a:pt x="786607" y="197246"/>
                              </a:lnTo>
                              <a:lnTo>
                                <a:pt x="783828" y="212923"/>
                              </a:lnTo>
                              <a:lnTo>
                                <a:pt x="781050" y="229592"/>
                              </a:lnTo>
                              <a:lnTo>
                                <a:pt x="777875" y="246856"/>
                              </a:lnTo>
                              <a:lnTo>
                                <a:pt x="774303" y="265112"/>
                              </a:lnTo>
                              <a:lnTo>
                                <a:pt x="771525" y="265707"/>
                              </a:lnTo>
                              <a:lnTo>
                                <a:pt x="768549" y="266303"/>
                              </a:lnTo>
                              <a:lnTo>
                                <a:pt x="765572" y="267096"/>
                              </a:lnTo>
                              <a:lnTo>
                                <a:pt x="762992" y="268089"/>
                              </a:lnTo>
                              <a:lnTo>
                                <a:pt x="757635" y="270271"/>
                              </a:lnTo>
                              <a:lnTo>
                                <a:pt x="752872" y="273050"/>
                              </a:lnTo>
                              <a:lnTo>
                                <a:pt x="751285" y="262334"/>
                              </a:lnTo>
                              <a:lnTo>
                                <a:pt x="750292" y="255786"/>
                              </a:lnTo>
                              <a:lnTo>
                                <a:pt x="749499" y="248245"/>
                              </a:lnTo>
                              <a:lnTo>
                                <a:pt x="748903" y="239712"/>
                              </a:lnTo>
                              <a:lnTo>
                                <a:pt x="748110" y="230981"/>
                              </a:lnTo>
                              <a:lnTo>
                                <a:pt x="747911" y="221059"/>
                              </a:lnTo>
                              <a:lnTo>
                                <a:pt x="747713" y="211137"/>
                              </a:lnTo>
                              <a:lnTo>
                                <a:pt x="747911" y="200421"/>
                              </a:lnTo>
                              <a:lnTo>
                                <a:pt x="748308" y="189507"/>
                              </a:lnTo>
                              <a:lnTo>
                                <a:pt x="749499" y="177998"/>
                              </a:lnTo>
                              <a:lnTo>
                                <a:pt x="750888" y="166489"/>
                              </a:lnTo>
                              <a:lnTo>
                                <a:pt x="752674" y="154781"/>
                              </a:lnTo>
                              <a:lnTo>
                                <a:pt x="753864" y="149026"/>
                              </a:lnTo>
                              <a:lnTo>
                                <a:pt x="755055" y="143073"/>
                              </a:lnTo>
                              <a:lnTo>
                                <a:pt x="756642" y="137120"/>
                              </a:lnTo>
                              <a:lnTo>
                                <a:pt x="758032" y="131167"/>
                              </a:lnTo>
                              <a:lnTo>
                                <a:pt x="759817" y="125214"/>
                              </a:lnTo>
                              <a:lnTo>
                                <a:pt x="761802" y="119260"/>
                              </a:lnTo>
                              <a:lnTo>
                                <a:pt x="764183" y="113506"/>
                              </a:lnTo>
                              <a:lnTo>
                                <a:pt x="766366" y="107751"/>
                              </a:lnTo>
                              <a:lnTo>
                                <a:pt x="768747" y="101996"/>
                              </a:lnTo>
                              <a:lnTo>
                                <a:pt x="771525" y="96242"/>
                              </a:lnTo>
                              <a:lnTo>
                                <a:pt x="774303" y="90685"/>
                              </a:lnTo>
                              <a:lnTo>
                                <a:pt x="777478" y="85129"/>
                              </a:lnTo>
                              <a:lnTo>
                                <a:pt x="780653" y="79573"/>
                              </a:lnTo>
                              <a:lnTo>
                                <a:pt x="784225" y="74215"/>
                              </a:lnTo>
                              <a:lnTo>
                                <a:pt x="788194" y="69254"/>
                              </a:lnTo>
                              <a:lnTo>
                                <a:pt x="792361" y="64095"/>
                              </a:lnTo>
                              <a:lnTo>
                                <a:pt x="796528" y="58935"/>
                              </a:lnTo>
                              <a:lnTo>
                                <a:pt x="800894" y="54173"/>
                              </a:lnTo>
                              <a:lnTo>
                                <a:pt x="805855" y="49410"/>
                              </a:lnTo>
                              <a:lnTo>
                                <a:pt x="810617" y="44846"/>
                              </a:lnTo>
                              <a:lnTo>
                                <a:pt x="815975" y="40481"/>
                              </a:lnTo>
                              <a:lnTo>
                                <a:pt x="821532" y="36314"/>
                              </a:lnTo>
                              <a:lnTo>
                                <a:pt x="827485" y="32146"/>
                              </a:lnTo>
                              <a:lnTo>
                                <a:pt x="833636" y="28376"/>
                              </a:lnTo>
                              <a:lnTo>
                                <a:pt x="839986" y="24804"/>
                              </a:lnTo>
                              <a:lnTo>
                                <a:pt x="846932" y="21232"/>
                              </a:lnTo>
                              <a:lnTo>
                                <a:pt x="853678" y="18256"/>
                              </a:lnTo>
                              <a:lnTo>
                                <a:pt x="861021" y="15081"/>
                              </a:lnTo>
                              <a:lnTo>
                                <a:pt x="868760" y="12501"/>
                              </a:lnTo>
                              <a:lnTo>
                                <a:pt x="876697" y="9921"/>
                              </a:lnTo>
                              <a:lnTo>
                                <a:pt x="885230" y="7739"/>
                              </a:lnTo>
                              <a:lnTo>
                                <a:pt x="893961" y="5754"/>
                              </a:lnTo>
                              <a:lnTo>
                                <a:pt x="902692" y="3968"/>
                              </a:lnTo>
                              <a:lnTo>
                                <a:pt x="912217" y="2579"/>
                              </a:lnTo>
                              <a:lnTo>
                                <a:pt x="921742" y="1587"/>
                              </a:lnTo>
                              <a:lnTo>
                                <a:pt x="932061" y="595"/>
                              </a:lnTo>
                              <a:lnTo>
                                <a:pt x="942380" y="198"/>
                              </a:lnTo>
                              <a:lnTo>
                                <a:pt x="953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5268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637921826579837299_13" o:spid="_x0000_s1026" o:spt="100" style="position:absolute;left:0pt;margin-left:176.25pt;margin-top:93.45pt;height:8.5pt;width:7.45pt;mso-position-horizontal-relative:page;mso-position-vertical-relative:page;z-index:251671552;v-text-anchor:middle;mso-width-relative:page;mso-height-relative:page;" fillcolor="#425268" filled="t" stroked="f" coordsize="1903413,2176462" o:gfxdata="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" path="m1515515,644525l1554907,644525,1574800,682651,1560816,697147,1573618,785117,1535211,928688,1496804,785117,1509409,697147,1495425,682651,1515515,644525xm348904,644524l389084,644524,409576,682651,395312,697147,408169,785116,369195,928687,329818,785116,342877,697147,328613,682651,348904,644524xm534294,635000l550843,642777,568181,651352,585715,659927,603250,668702,597930,673288,594187,677077,591626,680069,589853,682063,588079,685054,586109,688046,584139,691436,582366,695025,580396,699014,578623,703002,575076,712175,571727,721947,568575,732716,565423,743883,562467,755649,520700,724340,572909,702603,534294,635000xm203588,634999l164658,702279,217293,723911,153932,770749,369041,988862,552966,802503,550979,814411,548993,826518,545418,850532,542637,873752,539857,895980,538069,916422,536480,934482,535685,949963,535487,962268,535487,1379440,638175,1379440,605005,2085974,380561,2085974,369041,1405240,357322,2085974,132878,2085974,97722,1341732,0,1341732,0,972985,198,961871,993,948574,2185,933490,3774,916819,5561,898957,7945,880302,10725,861249,13506,841998,16883,823144,20657,804488,24430,787023,26615,778489,28601,770551,30786,763009,32971,755666,35355,749117,37738,742766,40122,737010,42704,732247,45087,727682,47669,723911,49457,721728,51443,719545,54025,717362,56806,714981,63162,709821,70709,704462,79250,698905,88784,693348,98914,687394,109640,681440,120961,675486,132680,669334,156713,657426,180746,645915,203588,634999xm1370478,634999l1331214,702603,1384301,724340,1341831,755649,1338826,743883,1335821,732716,1332416,721947,1329010,712175,1325404,703002,1323601,699013,1321598,695025,1319795,691435,1317792,688045,1315788,685054,1313785,682063,1311381,679071,1308176,675880,1304370,672490,1300163,668901,1317992,659927,1336022,651352,1353650,642777,1370478,634999xm1699960,634999l1722809,645915,1746850,657426,1770891,669334,1782613,675486,1793739,681440,1804667,687394,1814800,693348,1824138,698905,1832880,704462,1840430,709820,1846788,714980,1849768,717362,1852153,719545,1854139,721728,1855928,723911,1858510,727682,1861093,732247,1863478,737010,1865862,742765,1868047,749116,1870630,755666,1872816,763009,1875001,770551,1876988,778489,1879174,787023,1882949,804488,1886724,823144,1890101,841998,1893082,861249,1895665,880301,1898049,898957,1899837,916819,1901426,933490,1902618,948573,1903215,961870,1903413,972984,1903413,1341732,1805660,1341732,1770692,2085974,1546178,2085974,1534655,1405240,1522932,2085974,1298418,2085974,1265238,1379440,1367958,1379440,1367958,962267,1367560,949962,1366766,934482,1365375,916422,1363388,895980,1361004,873752,1358023,850532,1354447,826517,1350473,802503,1534655,988862,1749830,770749,1686251,723911,1738902,702279,1699960,634999xm467842,606424l481434,612173,496825,618714,516413,627436,556990,697211,497424,721592,560388,767778,558789,774914,557390,782050,368300,973137,467842,606424xm269281,606424l368300,973137,171450,772535,240367,721592,181154,697211,221553,627436,240763,618714,256012,612173,269281,606424xm1633836,606424l1647316,612173,1662580,618714,1682007,627436,1722250,697210,1663175,721592,1731963,772535,1535113,973137,1633836,606424xm1436401,606424l1535113,973137,1347778,782050,1344613,767778,1407321,721592,1348173,697210,1388529,627436,1407717,618714,1422949,612172,1436401,606424xm930127,604836l973485,604836,995363,646482,980048,662148,994169,757932,951806,914399,909442,757932,923364,662148,908050,646482,930127,604836xm771237,593725l728949,666939,786128,690748,717037,741939,951706,979637,1186375,741939,1117086,690748,1174265,666939,1131977,593725,1156992,605233,1183199,617931,1196302,624280,1209405,631026,1222112,637772,1234222,644320,1245936,650867,1257054,657217,1267576,663368,1276907,669320,1285047,675074,1288820,678050,1292195,680629,1294974,683407,1297952,685788,1300136,688169,1302121,690748,1304702,694717,1307482,699479,1310063,705034,1312842,711383,1315423,717931,1317806,725272,1320387,733209,1322769,741542,1324953,750272,1327534,759399,1329519,768923,1331703,778645,1335674,798685,1339248,819518,1342623,840352,1345402,861185,1347785,881622,1350167,900868,1351557,919121,1352947,935590,1353542,950272,1354138,962177,1354138,1364954,1247524,1364954,1209008,2176462,964214,2176462,951706,1434200,939000,2176462,694007,2176462,655690,1364954,549275,1364954,549275,962177,549473,950272,550267,935590,551459,919121,553245,900868,555231,881622,557812,861185,560790,840352,563966,819518,567540,798685,571511,778645,573893,768923,575879,759399,578062,750272,580445,741542,582827,733209,585408,725272,587791,717931,590372,711383,592953,705034,595534,699479,598512,694717,601093,690748,603078,688169,605262,685788,608041,683407,611019,680629,614394,678050,618167,675074,626505,669320,635638,663368,645962,657217,657080,650867,668793,644320,681301,637772,693809,631026,706912,624280,720015,617931,746222,605233,771237,593725xm1059854,561975l1074682,568513,1091289,575646,1112246,584959,1156334,661046,1091685,687597,1166813,743473,952500,962025,1059854,561975xm844251,561974l952500,962025,736600,743473,812215,687597,747146,661046,791520,584959,812612,575646,829327,568513,844251,561974xm468406,196849l472984,199235,476965,201621,480746,204404,484329,207188,487513,210170,490698,213152,493683,216532,496271,219912,498659,223490,500848,227069,502839,230847,505028,234823,506620,238799,508213,242775,509805,247149,511397,251324,513786,260669,515975,270212,517965,280351,519757,290888,523936,313156,525927,324886,528315,337212,532296,338007,536077,339200,539859,340592,543242,341785,546825,343574,549810,345562,552995,347948,555980,350334,558369,352720,560757,355702,562947,358485,564738,361666,566330,365046,567723,368227,568719,371806,569515,375384,569913,379162,569913,383138,569714,387114,568918,391290,567922,395465,566330,399640,564539,403815,562150,408388,559364,412563,556379,416937,552597,421509,548417,425883,543640,430456,538466,435029,532893,439403,526524,443776,524931,452325,522941,460477,520752,468628,518562,476780,515776,484732,512989,492486,509805,500240,506421,507795,502839,515350,499057,522706,495077,529863,491096,536821,486717,543581,482338,550142,477363,556504,472387,562468,467411,568234,462037,573801,456663,579169,450891,584139,445119,588712,439148,593285,432779,597261,426609,600839,420240,604021,413473,607003,406507,609389,399740,611576,392774,613365,385410,614757,378045,615353,370880,615949,363317,615353,355953,614757,348788,613365,341623,611576,334656,609389,327889,607003,321321,604021,314753,600839,308583,597261,302214,593285,296243,588712,290471,584139,284898,579169,279325,573801,273951,568234,268976,562468,264000,556504,259422,550142,254645,543581,250267,536821,246286,529863,242106,522706,238325,515350,234941,507795,231558,500240,228572,492486,225786,484732,222999,476780,220611,468628,218421,460477,216630,452325,214839,443776,208669,439403,202897,435029,197722,430456,192945,425883,188766,421509,185183,416937,181998,412563,179212,408388,177023,403815,175032,399640,173440,395465,172644,391290,171848,387114,171450,383138,171450,379162,171848,375384,172644,371806,173639,368227,175032,365046,176625,361666,178615,358485,180605,355702,182994,352720,185780,350334,188368,347948,191552,345562,194737,343574,198120,341785,201703,340592,205285,339200,209266,338007,213048,337212,216232,321108,218819,305800,221208,291485,223994,277369,225388,270808,226582,264446,228174,258283,229965,252120,231757,246354,233747,240787,236135,235419,238723,230250,243699,232039,250665,234028,259024,236612,269374,238799,274947,239793,280918,240986,287287,241781,293855,242775,300622,243372,307986,243770,315350,244167,323112,244366,331273,244167,339433,243571,347793,242974,356351,241781,365307,240589,374065,238998,383021,236811,392376,234226,401531,231443,411085,228063,420439,224087,429993,219912,439546,214941,449100,209375,458853,203410,468406,196849xm1634036,196849l1638596,199235,1642560,201621,1646327,204404,1649895,207187,1653067,210170,1656239,213152,1659213,216532,1661790,219912,1664169,223490,1666349,227069,1668332,230846,1670512,234823,1672098,238799,1673882,242775,1675270,247149,1676856,251324,1679235,260669,1681415,270212,1683398,280351,1685578,290888,1689345,313155,1691327,324885,1693706,337212,1697671,338007,1701438,339200,1705204,340592,1708772,341785,1712142,343574,1715116,345562,1718288,347948,1721261,350334,1723640,352719,1726019,355702,1728200,358485,1729984,361666,1731570,365046,1732958,368227,1733949,371806,1734742,375384,1735138,379162,1735138,383138,1734940,387114,1734147,391289,1733156,395464,1731570,399639,1729786,403815,1727407,408387,1724632,412562,1721658,416936,1717891,421509,1713728,425883,1708971,430456,1703816,435028,1698266,439402,1692120,443776,1690336,452325,1688354,460477,1686173,468628,1683993,476779,1681217,484732,1678442,492486,1675270,500239,1671900,507794,1668332,515349,1664565,522705,1660799,529863,1656635,536821,1652274,543581,1647913,550142,1642957,556504,1638001,562468,1633045,568234,1627693,573801,1622340,579169,1616591,584139,1610842,588712,1604895,593284,1598551,597261,1592406,600839,1586062,604020,1579322,607003,1572780,609388,1565842,611575,1558705,613365,1551370,614756,1544036,615353,1536899,615949,1529366,615353,1522031,614756,1514894,613365,1507758,611575,1500819,609388,1494079,607003,1487537,604020,1481193,600839,1474850,597261,1468506,593284,1462559,588712,1456810,584139,1451259,579169,1445708,573801,1440356,568234,1435400,562468,1430444,556504,1425885,550142,1421127,543581,1416964,536821,1412801,529863,1408638,522705,1404871,515349,1401699,507794,1398329,500239,1395157,492486,1392382,484732,1389607,476779,1387228,468628,1385047,460477,1383263,452325,1381479,443776,1375333,439402,1369585,435028,1364430,430456,1359673,425883,1355510,421509,1351941,416936,1348769,412562,1345994,408387,1343813,403815,1341831,399639,1340443,395464,1339452,391289,1338659,387114,1338263,383138,1338263,379162,1338659,375384,1339452,371806,1340443,368227,1341831,365046,1343417,361666,1345399,358485,1347382,355702,1349761,352719,1352536,350334,1355311,347948,1358285,345562,1361457,343574,1364827,341785,1368395,340592,1371963,339200,1375928,338007,1379695,337212,1382867,321108,1385444,305799,1388219,291485,1390598,277369,1391986,270808,1393175,264446,1394761,258283,1396545,252119,1398329,246354,1400510,240787,1402691,235419,1405268,230250,1410224,232039,1417162,234027,1425885,236612,1435796,238799,1441545,239793,1447294,240986,1453638,241781,1460378,242775,1467317,243372,1474255,243769,1481788,244167,1489519,244366,1497449,244167,1505577,243571,1513903,242974,1522428,241781,1531348,240588,1540071,238998,1549190,236811,1558309,234226,1567626,231443,1576943,228063,1586261,224087,1595776,219912,1605292,214941,1615005,209374,1624521,203410,1634036,196849xm1059458,115887l1064419,118470,1068785,121251,1072952,124232,1076920,127014,1080492,130391,1083667,133769,1086842,137346,1089819,141121,1092399,144896,1094780,148870,1097360,152844,1099344,157017,1101328,161587,1103114,166157,1104900,170727,1106091,175495,1109067,185430,1111449,195961,1113631,207088,1115616,218612,1119981,243052,1122164,255570,1124744,269081,1128911,269876,1133277,271068,1137246,272459,1141214,274049,1144786,276036,1148358,278420,1151533,280606,1154708,283189,1157685,286169,1160066,288951,1162447,292329,1164432,295707,1166217,299283,1167607,302661,1168996,306834,1169591,310808,1169988,314781,1169988,318954,1169789,323325,1168996,327895,1167805,332267,1166217,337035,1164233,341605,1161653,346374,1158677,351143,1155105,356110,1151136,360879,1146771,365846,1141611,370814,1135856,375583,1129705,380550,1122958,385319,1120974,394459,1118989,403400,1116608,412341,1113830,421084,1111052,429827,1107877,438371,1104503,446915,1101130,455061,1097360,463406,1092994,471354,1088827,479103,1084263,486654,1079500,494006,1074738,501357,1069380,508113,1064022,514670,1058466,521028,1052711,526989,1046758,532751,1040408,538116,1034256,543282,1027708,548250,1020961,552422,1014016,556396,1007070,559973,999927,563350,992386,565933,985044,568318,977305,570106,969566,571497,961430,572689,953294,573087,945158,572689,937220,571497,929283,570106,921544,568318,914003,565933,906661,563350,899716,559973,892572,556396,885626,552422,879078,548250,872331,543282,866180,538116,860028,532751,853876,526989,848122,521028,842566,514670,837009,508113,832048,501357,827087,494006,822325,486654,817761,479103,813594,471354,809426,463406,805656,455061,802084,446915,798711,438371,795337,429827,792559,421084,789980,412341,787598,403400,785415,394459,783629,385319,776883,380550,770731,375583,764976,370814,759817,365846,755451,360879,751483,356110,747911,351143,745133,346374,742354,341605,740370,337035,738783,332267,737790,327895,736798,323325,736600,318954,736600,314781,736997,310808,737790,306834,738783,302661,740370,299283,742156,295707,744140,292329,746522,288951,749101,286169,751879,283189,755054,280606,758428,278420,761801,276036,765373,274049,769342,272459,773509,271068,777478,269876,781844,269081,785217,251596,787995,234707,790773,219010,793551,203909,794940,196557,796528,189404,798314,182847,800100,176091,802084,169932,804465,163772,806847,158010,809625,152447,815181,154235,822722,156619,832048,159004,843161,161785,849114,162779,855662,163971,862608,164964,869751,165958,877292,166554,885230,166951,893167,167548,901700,167548,910233,167548,919162,166753,928489,166157,937816,164964,947341,163574,956866,161785,966788,159401,976908,156818,986830,153440,997148,149864,1007467,145691,1017786,140922,1028303,135557,1038622,129795,1043781,126417,1049139,123040,1054497,119463,1059458,115887xm360477,92074l370581,92074,380289,92272,389997,92866,399507,93855,408621,95041,417734,96822,426056,98602,434575,100976,442302,103349,449830,106316,456765,109481,463501,112646,469444,116207,474992,120163,480143,124119,482322,126097,484304,128471,486285,130647,488068,132823,492030,133021,495795,133416,499361,134207,502927,134999,506295,136185,509267,137372,512437,138955,515409,140735,518183,142515,520758,144691,523532,147065,525909,149439,528089,152010,530466,154779,532646,157747,534627,160714,536410,164076,538391,167241,539976,170604,541363,174362,544533,181681,546910,189396,549288,197704,551269,206012,552656,214715,554043,223419,555232,232320,555826,241222,556420,250321,557015,259024,557213,267926,557213,276234,557015,292849,556222,307883,555430,321334,554241,332411,553448,341115,548892,338939,544335,336961,539184,335378,534231,334191,530664,309268,528683,297399,526900,286124,524523,275047,522343,264563,519768,254672,518183,249727,516598,245178,515013,240430,513031,236079,511050,231727,509069,227771,506890,223419,504512,219660,501738,215902,499163,212144,495993,208583,493021,205418,489653,202253,486087,199088,482124,196319,478162,193352,474001,190780,469246,188407,459340,195132,449236,201660,439330,207199,429424,212144,419716,216891,410008,220847,400101,224408,390592,227177,381082,229947,371770,232122,362656,233903,353741,235287,344825,236276,336306,236870,327985,237463,319862,237661,311739,237463,304210,237265,296681,236474,289945,235881,283011,234892,276671,234100,270331,232914,264586,231925,254283,229353,245566,226979,238433,224803,233282,223023,230508,228364,228329,233903,226150,239837,224169,245771,222385,251903,220800,258629,219215,265354,217829,272080,215253,286520,212677,301751,209904,317378,206536,334191,201583,335378,196431,336961,191478,338939,187120,341312,185535,331818,184742,325686,183950,318762,183355,311048,182959,302938,182563,294234,182563,284937,182563,275245,183157,264959,183751,254870,185138,244189,186921,233507,189101,222628,190488,217287,192073,211946,193459,206407,195243,201066,197224,195923,199403,190583,201781,185242,204158,180099,206932,174758,209706,169813,212677,164868,215847,159922,219414,155175,222980,150428,226942,145878,230905,141526,235462,137175,240018,133021,244971,129064,249924,125108,255274,121548,260821,117987,266765,114624,273105,111657,279445,108492,286181,105921,293115,103349,300446,101173,307974,98998,316097,97217,324220,95635,332938,94250,341655,93459,350967,92866,360477,92074xm1526457,92074l1536604,92074,1546353,92272,1556102,92865,1565652,93854,1575003,95041,1583957,96821,1592512,98602,1600868,100975,1608827,103349,1616189,106316,1623152,109481,1629917,112646,1635886,116207,1641457,120163,1646630,124119,1648818,126097,1651007,128471,1652798,130647,1654588,132823,1658568,133020,1662348,133416,1665929,134207,1669511,134998,1672893,136185,1675877,137372,1679061,138955,1682045,140735,1684831,142515,1687417,144691,1690203,147065,1692590,149438,1694779,152010,1697166,154779,1699355,157746,1701345,160713,1703334,164076,1705125,167241,1706717,170604,1708507,174362,1711293,181681,1713680,189396,1716068,197704,1718057,206011,1719450,214715,1720843,223419,1722037,232320,1722633,241221,1723230,250320,1723827,259024,1724026,267925,1724026,276233,1723827,292849,1723031,307883,1722236,321334,1721042,332411,1720246,341114,1715670,338938,1711094,336960,1706120,335378,1700947,334191,1697365,309267,1695575,297399,1693585,286124,1691595,275046,1689009,264563,1686422,254672,1684831,249727,1683239,245177,1681647,240430,1679658,236078,1677867,231727,1675678,227770,1673490,223419,1671102,219660,1668317,215902,1665730,212144,1662547,208583,1659562,205418,1656180,202253,1652599,199088,1648818,196319,1644640,193352,1640462,190780,1635687,188407,1625739,195132,1615592,201660,1605644,207198,1595695,212144,1585946,216891,1575998,220847,1566249,224408,1556699,227177,1547149,229946,1537797,232122,1528645,233902,1519692,235287,1510937,236276,1502183,236870,1493826,237463,1485669,237661,1477511,237463,1469951,237265,1462589,236474,1455625,235881,1448662,234891,1442295,234100,1435928,232913,1430158,231924,1420011,229353,1411058,226979,1403895,224803,1398722,223023,1396136,228364,1393748,233902,1391559,239837,1389570,245771,1387779,251903,1386188,258628,1384596,265354,1383203,272079,1380617,286519,1378229,301751,1375245,317377,1371862,334191,1366689,335378,1361715,336960,1356741,338938,1352364,341312,1350772,331817,1349976,325685,1349180,318762,1348584,311048,1348186,302937,1347788,294234,1347788,284937,1347788,275244,1348385,264958,1348982,254870,1350374,244188,1352165,233507,1354354,222627,1355746,217287,1357338,211946,1358731,206407,1360521,201066,1362511,195923,1364700,190582,1367087,185242,1369475,180099,1372260,174758,1375046,169813,1378030,164867,1381213,159922,1384795,155175,1388376,150427,1392355,145878,1396335,141526,1400911,137174,1405487,133020,1410461,129064,1415435,125108,1420807,121547,1426378,117987,1432347,114624,1438714,111657,1445080,108492,1451845,105921,1458809,103349,1466170,101173,1473731,98997,1481888,97217,1490046,95635,1498801,94250,1507555,93459,1516906,92865,1526457,92074xm953294,0l964208,198,974527,793,985044,1984,994966,3373,1004689,5159,1014214,7342,1023342,9723,1032074,12501,1040011,15478,1047750,19050,1054894,22621,1061641,26590,1064617,28575,1067792,30757,1070372,32940,1073150,35321,1075532,37504,1077913,39687,1079897,42068,1081882,44648,1086247,44846,1090414,45243,1094185,46037,1097955,47029,1101725,48418,1105297,49609,1108671,51395,1111647,53181,1114822,55364,1117600,57745,1120577,60126,1123157,62706,1125736,65682,1128117,68659,1130499,71834,1132682,75207,1134666,78779,1136650,82351,1138436,86121,1140222,90090,1142008,94059,1143596,98226,1146374,106759,1148755,115490,1150739,124817,1152525,134143,1154113,143867,1155105,153392,1156097,163512,1156692,173235,1157089,182760,1157288,192484,1157288,201810,1157288,210939,1157089,219868,1156296,236339,1155303,251023,1154311,263326,1153121,272851,1148557,270073,1143397,267890,1137841,266303,1135261,265707,1132285,265112,1128316,237728,1126332,224631,1124347,212328,1121966,200223,1119386,188714,1116608,177800,1115021,172640,1113235,167481,1111250,162520,1109266,157757,1107282,152995,1104900,148431,1102321,143867,1099741,139700,1096963,135532,1093986,131564,1090613,127793,1087239,124023,1083469,120650,1079500,117276,1075532,113903,1071166,111125,1066205,108148,1061244,105370,1055688,109339,1050528,112910,1044972,116482,1039416,119856,1034058,123031,1028502,126007,1017786,131564,1007071,136525,996355,140890,985639,144859,975321,148232,965002,150812,954882,153193,944960,155178,934839,156765,925314,157956,915988,158551,906661,159146,897930,159146,889199,159146,881063,158749,872728,158353,864989,157559,857647,156567,850702,155376,843955,154384,837803,152995,826492,150415,816769,147637,809228,145454,803474,143470,800497,149225,797917,155376,795536,161726,793353,168275,791369,175220,789782,182364,787996,189706,786607,197246,783828,212923,781050,229592,777875,246856,774303,265112,771525,265707,768549,266303,765572,267096,762992,268089,757635,270271,752872,273050,751285,262334,750292,255786,749499,248245,748903,239712,748110,230981,747911,221059,747713,211137,747911,200421,748308,189507,749499,177998,750888,166489,752674,154781,753864,149026,755055,143073,756642,137120,758032,131167,759817,125214,761802,119260,764183,113506,766366,107751,768747,101996,771525,96242,774303,90685,777478,85129,780653,79573,784225,74215,788194,69254,792361,64095,796528,58935,800894,54173,805855,49410,810617,44846,815975,40481,821532,36314,827485,32146,833636,28376,839986,24804,846932,21232,853678,18256,861021,15081,868760,12501,876697,9921,885230,7739,893961,5754,902692,3968,912217,2579,921742,1587,932061,595,942380,198,953294,0xe">
                <v:path o:connectlocs="24733,28276;9458,31426;8,41757;2351,31142;57530,30172;80115,30815;82770,40525;76171,33460;11722,26326;42662,28745;54720,28531;58298,35577;24169,38273;26909,29306;32064,32276;22261,10910;24791,16296;22192,21716;16777,26688;10721,23002;7515,16986;9629,12654;14775,10574;72339,9546;74927,15208;73926,19075;69862,25755;63174,25143;59187,18488;59265,14915;63001,10461;46119,5030;48961,11681;50680,14829;46784,21765;39787,24568;34500,18280;32228,12992;35019,7109;42957,6661;20435,5044;23350,7122;23471,14559;20814,8393;12319,10197;8145,14817;9128,7372;14872,4057;72198,5774;74788,8943;73411,11055;69037,9415;60887,9681;58670,12369;60982,5955;43311,146;48261,2231;50351,7520;48373,7055;43838,5926;34975,6228;32565,10027;34492,2782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E307B" wp14:editId="3816BF31">
                <wp:simplePos x="0" y="0"/>
                <wp:positionH relativeFrom="page">
                  <wp:posOffset>487045</wp:posOffset>
                </wp:positionH>
                <wp:positionV relativeFrom="page">
                  <wp:posOffset>1504315</wp:posOffset>
                </wp:positionV>
                <wp:extent cx="69215" cy="108585"/>
                <wp:effectExtent l="0" t="0" r="6985" b="5715"/>
                <wp:wrapNone/>
                <wp:docPr id="34" name="KSO_637921826580423048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108585"/>
                        </a:xfrm>
                        <a:custGeom>
                          <a:avLst/>
                          <a:gdLst>
                            <a:gd name="connsiteX0" fmla="*/ 608252 w 1978606"/>
                            <a:gd name="connsiteY0" fmla="*/ 0 h 3092264"/>
                            <a:gd name="connsiteX1" fmla="*/ 720410 w 1978606"/>
                            <a:gd name="connsiteY1" fmla="*/ 112000 h 3092264"/>
                            <a:gd name="connsiteX2" fmla="*/ 877432 w 1978606"/>
                            <a:gd name="connsiteY2" fmla="*/ 672000 h 3092264"/>
                            <a:gd name="connsiteX3" fmla="*/ 832568 w 1978606"/>
                            <a:gd name="connsiteY3" fmla="*/ 828801 h 3092264"/>
                            <a:gd name="connsiteX4" fmla="*/ 563388 w 1978606"/>
                            <a:gd name="connsiteY4" fmla="*/ 985601 h 3092264"/>
                            <a:gd name="connsiteX5" fmla="*/ 1079317 w 1978606"/>
                            <a:gd name="connsiteY5" fmla="*/ 2172802 h 3092264"/>
                            <a:gd name="connsiteX6" fmla="*/ 1337349 w 1978606"/>
                            <a:gd name="connsiteY6" fmla="*/ 2010428 h 3092264"/>
                            <a:gd name="connsiteX7" fmla="*/ 1505519 w 1978606"/>
                            <a:gd name="connsiteY7" fmla="*/ 2038402 h 3092264"/>
                            <a:gd name="connsiteX8" fmla="*/ 1931721 w 1978606"/>
                            <a:gd name="connsiteY8" fmla="*/ 2464003 h 3092264"/>
                            <a:gd name="connsiteX9" fmla="*/ 1954153 w 1978606"/>
                            <a:gd name="connsiteY9" fmla="*/ 2620803 h 3092264"/>
                            <a:gd name="connsiteX10" fmla="*/ 1707404 w 1978606"/>
                            <a:gd name="connsiteY10" fmla="*/ 3001603 h 3092264"/>
                            <a:gd name="connsiteX11" fmla="*/ 1483087 w 1978606"/>
                            <a:gd name="connsiteY11" fmla="*/ 3046403 h 3092264"/>
                            <a:gd name="connsiteX12" fmla="*/ 2596 w 1978606"/>
                            <a:gd name="connsiteY12" fmla="*/ 179200 h 3092264"/>
                            <a:gd name="connsiteX13" fmla="*/ 159618 w 1978606"/>
                            <a:gd name="connsiteY13" fmla="*/ 44800 h 3092264"/>
                            <a:gd name="connsiteX14" fmla="*/ 608252 w 1978606"/>
                            <a:gd name="connsiteY14" fmla="*/ 0 h 30922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978606" h="3092264">
                              <a:moveTo>
                                <a:pt x="608252" y="0"/>
                              </a:moveTo>
                              <a:cubicBezTo>
                                <a:pt x="675547" y="0"/>
                                <a:pt x="697978" y="44800"/>
                                <a:pt x="720410" y="112000"/>
                              </a:cubicBezTo>
                              <a:cubicBezTo>
                                <a:pt x="787705" y="291200"/>
                                <a:pt x="832568" y="492800"/>
                                <a:pt x="877432" y="672000"/>
                              </a:cubicBezTo>
                              <a:cubicBezTo>
                                <a:pt x="899864" y="761601"/>
                                <a:pt x="877432" y="806401"/>
                                <a:pt x="832568" y="828801"/>
                              </a:cubicBezTo>
                              <a:cubicBezTo>
                                <a:pt x="742842" y="896001"/>
                                <a:pt x="653115" y="940801"/>
                                <a:pt x="563388" y="985601"/>
                              </a:cubicBezTo>
                              <a:cubicBezTo>
                                <a:pt x="563388" y="1388801"/>
                                <a:pt x="675547" y="1747202"/>
                                <a:pt x="1079317" y="2172802"/>
                              </a:cubicBezTo>
                              <a:cubicBezTo>
                                <a:pt x="1169044" y="2105602"/>
                                <a:pt x="1270188" y="2055228"/>
                                <a:pt x="1337349" y="2010428"/>
                              </a:cubicBezTo>
                              <a:cubicBezTo>
                                <a:pt x="1404510" y="1965628"/>
                                <a:pt x="1454947" y="1993602"/>
                                <a:pt x="1505519" y="2038402"/>
                              </a:cubicBezTo>
                              <a:cubicBezTo>
                                <a:pt x="1640109" y="2172802"/>
                                <a:pt x="1797131" y="2307202"/>
                                <a:pt x="1931721" y="2464003"/>
                              </a:cubicBezTo>
                              <a:cubicBezTo>
                                <a:pt x="1976584" y="2508803"/>
                                <a:pt x="1999016" y="2576003"/>
                                <a:pt x="1954153" y="2620803"/>
                              </a:cubicBezTo>
                              <a:cubicBezTo>
                                <a:pt x="1864426" y="2755203"/>
                                <a:pt x="1797131" y="2867203"/>
                                <a:pt x="1707404" y="3001603"/>
                              </a:cubicBezTo>
                              <a:cubicBezTo>
                                <a:pt x="1640109" y="3113603"/>
                                <a:pt x="1572814" y="3113603"/>
                                <a:pt x="1483087" y="3046403"/>
                              </a:cubicBezTo>
                              <a:cubicBezTo>
                                <a:pt x="496093" y="2329602"/>
                                <a:pt x="-42267" y="1568002"/>
                                <a:pt x="2596" y="179200"/>
                              </a:cubicBezTo>
                              <a:cubicBezTo>
                                <a:pt x="2596" y="89600"/>
                                <a:pt x="25028" y="44800"/>
                                <a:pt x="159618" y="44800"/>
                              </a:cubicBezTo>
                              <a:cubicBezTo>
                                <a:pt x="294208" y="22400"/>
                                <a:pt x="451230" y="0"/>
                                <a:pt x="6082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637921826580423048_14" o:spid="_x0000_s1026" o:spt="100" style="position:absolute;left:0pt;margin-left:38.35pt;margin-top:118.45pt;height:8.55pt;width:5.45pt;mso-position-horizontal-relative:page;mso-position-vertical-relative:page;z-index:251672576;v-text-anchor:middle;mso-width-relative:page;mso-height-relative:page;" fillcolor="#425268" filled="t" stroked="f" coordsize="1978606,3092264" o:gfxdata="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" path="m608252,0c675547,0,697978,44800,720410,112000c787705,291200,832568,492800,877432,672000c899864,761601,877432,806401,832568,828801c742842,896001,653115,940801,563388,985601c563388,1388801,675547,1747202,1079317,2172802c1169044,2105602,1270188,2055228,1337349,2010428c1404510,1965628,1454947,1993602,1505519,2038402c1640109,2172802,1797131,2307202,1931721,2464003c1976584,2508803,1999016,2576003,1954153,2620803c1864426,2755203,1797131,2867203,1707404,3001603c1640109,3113603,1572814,3113603,1483087,3046403c496093,2329602,-42267,1568002,2596,179200c2596,89600,25028,44800,159618,44800c294208,22400,451230,0,608252,0xe">
                <v:path o:connectlocs="21277,0;25201,3932;30694,23597;29124,29103;19708,34609;37756,76298;46782,70596;52665,71578;67574,86523;68359,92029;59727,105401;51880,106974;90,6292;5583,1573;21277,0" o:connectangles="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192D7" wp14:editId="2E719AE8">
                <wp:simplePos x="0" y="0"/>
                <wp:positionH relativeFrom="page">
                  <wp:posOffset>2232025</wp:posOffset>
                </wp:positionH>
                <wp:positionV relativeFrom="page">
                  <wp:posOffset>1510665</wp:posOffset>
                </wp:positionV>
                <wp:extent cx="108585" cy="81915"/>
                <wp:effectExtent l="0" t="0" r="5715" b="0"/>
                <wp:wrapNone/>
                <wp:docPr id="35" name="KSO_637921826581009047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81915"/>
                        </a:xfrm>
                        <a:custGeom>
                          <a:avLst/>
                          <a:gdLst>
                            <a:gd name="connsiteX0" fmla="*/ 367281 w 529316"/>
                            <a:gd name="connsiteY0" fmla="*/ 196274 h 401026"/>
                            <a:gd name="connsiteX1" fmla="*/ 355293 w 529316"/>
                            <a:gd name="connsiteY1" fmla="*/ 208263 h 401026"/>
                            <a:gd name="connsiteX2" fmla="*/ 465090 w 529316"/>
                            <a:gd name="connsiteY2" fmla="*/ 318060 h 401026"/>
                            <a:gd name="connsiteX3" fmla="*/ 466739 w 529316"/>
                            <a:gd name="connsiteY3" fmla="*/ 320716 h 401026"/>
                            <a:gd name="connsiteX4" fmla="*/ 491723 w 529316"/>
                            <a:gd name="connsiteY4" fmla="*/ 320716 h 401026"/>
                            <a:gd name="connsiteX5" fmla="*/ 162035 w 529316"/>
                            <a:gd name="connsiteY5" fmla="*/ 196274 h 401026"/>
                            <a:gd name="connsiteX6" fmla="*/ 37593 w 529316"/>
                            <a:gd name="connsiteY6" fmla="*/ 320716 h 401026"/>
                            <a:gd name="connsiteX7" fmla="*/ 62577 w 529316"/>
                            <a:gd name="connsiteY7" fmla="*/ 320716 h 401026"/>
                            <a:gd name="connsiteX8" fmla="*/ 64225 w 529316"/>
                            <a:gd name="connsiteY8" fmla="*/ 318061 h 401026"/>
                            <a:gd name="connsiteX9" fmla="*/ 174023 w 529316"/>
                            <a:gd name="connsiteY9" fmla="*/ 208263 h 401026"/>
                            <a:gd name="connsiteX10" fmla="*/ 46349 w 529316"/>
                            <a:gd name="connsiteY10" fmla="*/ 80311 h 401026"/>
                            <a:gd name="connsiteX11" fmla="*/ 222791 w 529316"/>
                            <a:gd name="connsiteY11" fmla="*/ 256753 h 401026"/>
                            <a:gd name="connsiteX12" fmla="*/ 263500 w 529316"/>
                            <a:gd name="connsiteY12" fmla="*/ 273616 h 401026"/>
                            <a:gd name="connsiteX13" fmla="*/ 264659 w 529316"/>
                            <a:gd name="connsiteY13" fmla="*/ 273504 h 401026"/>
                            <a:gd name="connsiteX14" fmla="*/ 306525 w 529316"/>
                            <a:gd name="connsiteY14" fmla="*/ 256753 h 401026"/>
                            <a:gd name="connsiteX15" fmla="*/ 482968 w 529316"/>
                            <a:gd name="connsiteY15" fmla="*/ 80311 h 401026"/>
                            <a:gd name="connsiteX16" fmla="*/ 458990 w 529316"/>
                            <a:gd name="connsiteY16" fmla="*/ 80311 h 401026"/>
                            <a:gd name="connsiteX17" fmla="*/ 300904 w 529316"/>
                            <a:gd name="connsiteY17" fmla="*/ 238397 h 401026"/>
                            <a:gd name="connsiteX18" fmla="*/ 264659 w 529316"/>
                            <a:gd name="connsiteY18" fmla="*/ 252899 h 401026"/>
                            <a:gd name="connsiteX19" fmla="*/ 263656 w 529316"/>
                            <a:gd name="connsiteY19" fmla="*/ 252995 h 401026"/>
                            <a:gd name="connsiteX20" fmla="*/ 228412 w 529316"/>
                            <a:gd name="connsiteY20" fmla="*/ 238397 h 401026"/>
                            <a:gd name="connsiteX21" fmla="*/ 70326 w 529316"/>
                            <a:gd name="connsiteY21" fmla="*/ 80311 h 401026"/>
                            <a:gd name="connsiteX22" fmla="*/ 92015 w 529316"/>
                            <a:gd name="connsiteY22" fmla="*/ 0 h 401026"/>
                            <a:gd name="connsiteX23" fmla="*/ 437301 w 529316"/>
                            <a:gd name="connsiteY23" fmla="*/ 0 h 401026"/>
                            <a:gd name="connsiteX24" fmla="*/ 529316 w 529316"/>
                            <a:gd name="connsiteY24" fmla="*/ 92015 h 401026"/>
                            <a:gd name="connsiteX25" fmla="*/ 529316 w 529316"/>
                            <a:gd name="connsiteY25" fmla="*/ 309011 h 401026"/>
                            <a:gd name="connsiteX26" fmla="*/ 437301 w 529316"/>
                            <a:gd name="connsiteY26" fmla="*/ 401026 h 401026"/>
                            <a:gd name="connsiteX27" fmla="*/ 92015 w 529316"/>
                            <a:gd name="connsiteY27" fmla="*/ 401026 h 401026"/>
                            <a:gd name="connsiteX28" fmla="*/ 0 w 529316"/>
                            <a:gd name="connsiteY28" fmla="*/ 309011 h 401026"/>
                            <a:gd name="connsiteX29" fmla="*/ 0 w 529316"/>
                            <a:gd name="connsiteY29" fmla="*/ 92015 h 401026"/>
                            <a:gd name="connsiteX30" fmla="*/ 92015 w 529316"/>
                            <a:gd name="connsiteY30" fmla="*/ 0 h 401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29316" h="401026">
                              <a:moveTo>
                                <a:pt x="367281" y="196274"/>
                              </a:moveTo>
                              <a:lnTo>
                                <a:pt x="355293" y="208263"/>
                              </a:lnTo>
                              <a:lnTo>
                                <a:pt x="465090" y="318060"/>
                              </a:lnTo>
                              <a:cubicBezTo>
                                <a:pt x="465822" y="318792"/>
                                <a:pt x="466527" y="319541"/>
                                <a:pt x="466739" y="320716"/>
                              </a:cubicBezTo>
                              <a:lnTo>
                                <a:pt x="491723" y="320716"/>
                              </a:lnTo>
                              <a:close/>
                              <a:moveTo>
                                <a:pt x="162035" y="196274"/>
                              </a:moveTo>
                              <a:lnTo>
                                <a:pt x="37593" y="320716"/>
                              </a:lnTo>
                              <a:lnTo>
                                <a:pt x="62577" y="320716"/>
                              </a:lnTo>
                              <a:lnTo>
                                <a:pt x="64225" y="318061"/>
                              </a:lnTo>
                              <a:lnTo>
                                <a:pt x="174023" y="208263"/>
                              </a:lnTo>
                              <a:close/>
                              <a:moveTo>
                                <a:pt x="46349" y="80311"/>
                              </a:moveTo>
                              <a:lnTo>
                                <a:pt x="222791" y="256753"/>
                              </a:lnTo>
                              <a:cubicBezTo>
                                <a:pt x="234032" y="267995"/>
                                <a:pt x="248767" y="273616"/>
                                <a:pt x="263500" y="273616"/>
                              </a:cubicBezTo>
                              <a:cubicBezTo>
                                <a:pt x="263887" y="273616"/>
                                <a:pt x="264274" y="273611"/>
                                <a:pt x="264659" y="273504"/>
                              </a:cubicBezTo>
                              <a:cubicBezTo>
                                <a:pt x="279774" y="273906"/>
                                <a:pt x="294989" y="268289"/>
                                <a:pt x="306525" y="256753"/>
                              </a:cubicBezTo>
                              <a:lnTo>
                                <a:pt x="482968" y="80311"/>
                              </a:lnTo>
                              <a:lnTo>
                                <a:pt x="458990" y="80311"/>
                              </a:lnTo>
                              <a:lnTo>
                                <a:pt x="300904" y="238397"/>
                              </a:lnTo>
                              <a:cubicBezTo>
                                <a:pt x="290917" y="248385"/>
                                <a:pt x="277745" y="253247"/>
                                <a:pt x="264659" y="252899"/>
                              </a:cubicBezTo>
                              <a:cubicBezTo>
                                <a:pt x="264325" y="252991"/>
                                <a:pt x="263990" y="252995"/>
                                <a:pt x="263656" y="252995"/>
                              </a:cubicBezTo>
                              <a:cubicBezTo>
                                <a:pt x="250900" y="252995"/>
                                <a:pt x="238144" y="248128"/>
                                <a:pt x="228412" y="238397"/>
                              </a:cubicBezTo>
                              <a:lnTo>
                                <a:pt x="70326" y="80311"/>
                              </a:lnTo>
                              <a:close/>
                              <a:moveTo>
                                <a:pt x="92015" y="0"/>
                              </a:moveTo>
                              <a:lnTo>
                                <a:pt x="437301" y="0"/>
                              </a:lnTo>
                              <a:cubicBezTo>
                                <a:pt x="488119" y="0"/>
                                <a:pt x="529316" y="41197"/>
                                <a:pt x="529316" y="92015"/>
                              </a:cubicBezTo>
                              <a:lnTo>
                                <a:pt x="529316" y="309011"/>
                              </a:lnTo>
                              <a:cubicBezTo>
                                <a:pt x="529316" y="359829"/>
                                <a:pt x="488119" y="401026"/>
                                <a:pt x="437301" y="401026"/>
                              </a:cubicBezTo>
                              <a:lnTo>
                                <a:pt x="92015" y="401026"/>
                              </a:lnTo>
                              <a:cubicBezTo>
                                <a:pt x="41197" y="401026"/>
                                <a:pt x="0" y="359829"/>
                                <a:pt x="0" y="309011"/>
                              </a:cubicBezTo>
                              <a:lnTo>
                                <a:pt x="0" y="92015"/>
                              </a:lnTo>
                              <a:cubicBezTo>
                                <a:pt x="0" y="41197"/>
                                <a:pt x="41197" y="0"/>
                                <a:pt x="92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CF029" id="KSO_637921826581009047_15" o:spid="_x0000_s1026" style="position:absolute;margin-left:175.75pt;margin-top:118.95pt;width:8.55pt;height:6.4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9316,40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" path="m367281,196274r-11988,11989l465090,318060v732,732,1437,1481,1649,2656l491723,320716,367281,196274xm162035,196274l37593,320716r24984,l64225,318061,174023,208263,162035,196274xm46349,80311l222791,256753v11241,11242,25976,16863,40709,16863c263887,273616,264274,273611,264659,273504v15115,402,30330,-5215,41866,-16751l482968,80311r-23978,l300904,238397v-9987,9988,-23159,14850,-36245,14502c264325,252991,263990,252995,263656,252995v-12756,,-25512,-4867,-35244,-14598l70326,80311r-23977,xm92015,l437301,v50818,,92015,41197,92015,92015l529316,309011v,50818,-41197,92015,-92015,92015l92015,401026c41197,401026,,359829,,309011l,92015c,41197,41197,,92015,xe" fillcolor="#425268" stroked="f" strokeweight="1pt">
                <v:stroke joinstyle="miter"/>
                <v:path arrowok="t" o:connecttype="custom" o:connectlocs="75345,40092;72886,42541;95410,64968;95748,65511;100873,65511;33240,40092;7712,65511;12837,65511;13175,64968;35699,42541;9508,16405;45704,52445;54055,55890;54293,55867;62881,52445;99077,16405;94158,16405;61728,48696;54293,51658;54087,51678;46857,48696;14427,16405;18876,0;89709,0;108585,18795;108585,63120;89709,81915;18876,81915;0,63120;0,18795;18876,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873BC" wp14:editId="0BCCBB15">
                <wp:simplePos x="0" y="0"/>
                <wp:positionH relativeFrom="page">
                  <wp:posOffset>6985635</wp:posOffset>
                </wp:positionH>
                <wp:positionV relativeFrom="page">
                  <wp:posOffset>1205230</wp:posOffset>
                </wp:positionV>
                <wp:extent cx="768350" cy="351155"/>
                <wp:effectExtent l="0" t="953" r="0" b="0"/>
                <wp:wrapNone/>
                <wp:docPr id="26" name="Hexagon 26_637921826582376199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8306" cy="351154"/>
                        </a:xfrm>
                        <a:prstGeom prst="hexagon">
                          <a:avLst>
                            <a:gd name="adj" fmla="val 0"/>
                            <a:gd name="vf" fmla="val 11547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Hexagon 26_637921826582376199_17" o:spid="_x0000_s1026" o:spt="9" type="#_x0000_t9" style="position:absolute;left:0pt;margin-left:550.05pt;margin-top:94.9pt;height:27.65pt;width:60.5pt;mso-position-horizontal-relative:page;mso-position-vertical-relative:page;rotation:-5898240f;z-index:251675648;v-text-anchor:middle;mso-width-relative:page;mso-height-relative:page;" fillcolor="#425268" filled="t" stroked="f" coordsize="21600,21600" o:gfxdata="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rtJQ3aAAAADQEAAA8AAAAAAAAAAQAgAAAAIgAAAGRycy9kb3ducmV2LnhtbFBLAQIUABQAAAAI&#10;AIdO4kC7jRt1JAIAAEkEAAAOAAAAAAAAAAEAIAAAACkBAABkcnMvZTJvRG9jLnhtbFBLBQYAAAAA&#10;BgAGAFkBAAC/BQAAAAA=&#10;" adj="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65133C9" w14:textId="77777777" w:rsidR="0042247C" w:rsidRDefault="00000000">
      <w:pPr>
        <w:pStyle w:val="Yoo1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1C88E" wp14:editId="38E7C4B5">
                <wp:simplePos x="0" y="0"/>
                <wp:positionH relativeFrom="character">
                  <wp:posOffset>-310515</wp:posOffset>
                </wp:positionH>
                <wp:positionV relativeFrom="paragraph">
                  <wp:posOffset>260985</wp:posOffset>
                </wp:positionV>
                <wp:extent cx="220980" cy="153670"/>
                <wp:effectExtent l="0" t="0" r="7620" b="0"/>
                <wp:wrapNone/>
                <wp:docPr id="19" name="Freeform 142_637921826642924238_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20980" cy="1536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42_637921826642924238_22" o:spid="_x0000_s1026" o:spt="100" style="position:absolute;left:0pt;margin-left:-24.45pt;margin-top:20.55pt;height:12.1pt;width:17.4pt;mso-position-horizontal-relative:char;z-index:251699200;mso-width-relative:page;mso-height-relative:page;" fillcolor="#FFFFFF" filled="t" stroked="f" coordsize="263,184" o:gfxdata="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72146B" wp14:editId="69861D58">
                <wp:simplePos x="0" y="0"/>
                <wp:positionH relativeFrom="character">
                  <wp:posOffset>-421005</wp:posOffset>
                </wp:positionH>
                <wp:positionV relativeFrom="paragraph">
                  <wp:posOffset>464185</wp:posOffset>
                </wp:positionV>
                <wp:extent cx="130810" cy="77470"/>
                <wp:effectExtent l="0" t="0" r="2540" b="0"/>
                <wp:wrapNone/>
                <wp:docPr id="45" name="Right Triangle 45_637921826640482802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810" cy="77470"/>
                        </a:xfrm>
                        <a:prstGeom prst="rtTriangle">
                          <a:avLst/>
                        </a:prstGeom>
                        <a:solidFill>
                          <a:srgbClr val="44546A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Right Triangle 45_637921826640482802_15" o:spid="_x0000_s1026" o:spt="6" type="#_x0000_t6" style="position:absolute;left:0pt;flip:x y;margin-left:-33.15pt;margin-top:36.55pt;height:6.1pt;width:10.3pt;mso-position-horizontal-relative:char;z-index:251692032;v-text-anchor:middle;mso-width-relative:page;mso-height-relative:page;" fillcolor="#222A35" filled="t" stroked="f" coordsize="21600,21600" o:gfxdata="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hQAtF&#10;2gAAAAkBAAAPAAAAAAAAAAEAIAAAACIAAABkcnMvZG93bnJldi54bWxQSwECFAAUAAAACACHTuJA&#10;qNHihx8CAAAuBAAADgAAAAAAAAABACAAAAApAQAAZHJzL2Uyb0RvYy54bWxQSwUGAAAAAAYABgBZ&#10;AQAAu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2095F4" wp14:editId="52259B70">
                <wp:simplePos x="0" y="0"/>
                <wp:positionH relativeFrom="character">
                  <wp:posOffset>-292100</wp:posOffset>
                </wp:positionH>
                <wp:positionV relativeFrom="paragraph">
                  <wp:posOffset>449580</wp:posOffset>
                </wp:positionV>
                <wp:extent cx="6484620" cy="0"/>
                <wp:effectExtent l="0" t="0" r="0" b="0"/>
                <wp:wrapNone/>
                <wp:docPr id="59" name="Straight Connector 59_637921826637355267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9_637921826637355267_4" o:spid="_x0000_s1026" o:spt="20" style="position:absolute;left:0pt;margin-left:-23pt;margin-top:35.4pt;height:0pt;width:510.6pt;mso-position-horizontal-relative:char;z-index:-251636736;mso-width-relative:page;mso-height-relative:page;" filled="f" stroked="t" coordsize="21600,21600" o:gfxdata="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G+khnZAAAACQEAAA8AAAAAAAAAAQAgAAAAIgAA&#10;AGRycy9kb3ducmV2LnhtbFBLAQIUABQAAAAIAIdO4kDu+VMyBwIAAAsEAAAOAAAAAAAAAAEAIAAA&#10;ACgBAABkcnMvZTJvRG9jLnhtbFBLBQYAAAAABgAGAFkBAAChBQAAAAA=&#10;">
                <v:fill on="f" focussize="0,0"/>
                <v:stroke weight="1.7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7C903D0" wp14:editId="45A3FA29">
                <wp:simplePos x="0" y="0"/>
                <wp:positionH relativeFrom="character">
                  <wp:posOffset>-292100</wp:posOffset>
                </wp:positionH>
                <wp:positionV relativeFrom="paragraph">
                  <wp:posOffset>450215</wp:posOffset>
                </wp:positionV>
                <wp:extent cx="0" cy="7611110"/>
                <wp:effectExtent l="0" t="0" r="38100" b="27940"/>
                <wp:wrapNone/>
                <wp:docPr id="9" name="Straight Connector 9_63792182663598815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111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9_637921826635988155_0" o:spid="_x0000_s1026" o:spt="20" style="position:absolute;left:0pt;margin-left:-23pt;margin-top:35.45pt;height:599.3pt;width:0pt;mso-position-horizontal-relative:char;z-index:-251635712;mso-width-relative:page;mso-height-relative:page;" filled="f" stroked="t" coordsize="21600,21600" o:gfxdata="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ZEOs9oAAAALAQAADwAAAAAAAAABACAAAAAiAAAAZHJz&#10;L2Rvd25yZXYueG1sUEsBAhQAFAAAAAgAh07iQHh0NUcCAgAACQQAAA4AAAAAAAAAAQAgAAAAKQEA&#10;AGRycy9lMm9Eb2MueG1sUEsFBgAAAAAGAAYAWQEAAJ0FAAAAAA==&#10;">
                <v:fill on="f" focussize="0,0"/>
                <v:stroke weight="1.7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教育背景</w:t>
      </w:r>
    </w:p>
    <w:p w14:paraId="243CA5C6" w14:textId="53A904A1" w:rsidR="0042247C" w:rsidRDefault="00000000">
      <w:pPr>
        <w:pStyle w:val="Yoo2"/>
        <w:rPr>
          <w:rFonts w:hint="eastAsia"/>
        </w:rPr>
      </w:pPr>
      <w:r>
        <w:rPr>
          <w:rFonts w:hint="eastAsia"/>
        </w:rPr>
        <w:t>20</w:t>
      </w:r>
      <w:r w:rsidR="00766676">
        <w:rPr>
          <w:rFonts w:hint="eastAsia"/>
        </w:rPr>
        <w:t>04</w:t>
      </w:r>
      <w:r>
        <w:rPr>
          <w:rFonts w:hint="eastAsia"/>
        </w:rPr>
        <w:t>.</w:t>
      </w:r>
      <w:r w:rsidR="00766676">
        <w:rPr>
          <w:rFonts w:hint="eastAsia"/>
        </w:rPr>
        <w:t>10</w:t>
      </w:r>
      <w:r>
        <w:rPr>
          <w:rFonts w:hint="eastAsia"/>
        </w:rPr>
        <w:t>—20</w:t>
      </w:r>
      <w:r w:rsidR="00766676">
        <w:rPr>
          <w:rFonts w:hint="eastAsia"/>
        </w:rPr>
        <w:t>08.</w:t>
      </w:r>
      <w:r>
        <w:rPr>
          <w:rFonts w:hint="eastAsia"/>
        </w:rPr>
        <w:t xml:space="preserve">6                 </w:t>
      </w:r>
      <w:r w:rsidR="00766676">
        <w:rPr>
          <w:rFonts w:hint="eastAsia"/>
        </w:rPr>
        <w:t>西安美院</w:t>
      </w:r>
      <w:r>
        <w:rPr>
          <w:rFonts w:hint="eastAsia"/>
        </w:rPr>
        <w:t xml:space="preserve">                    </w:t>
      </w:r>
      <w:r w:rsidR="00766676">
        <w:rPr>
          <w:rFonts w:hint="eastAsia"/>
        </w:rPr>
        <w:t>服装设计</w:t>
      </w:r>
      <w:r>
        <w:rPr>
          <w:rFonts w:hint="eastAsia"/>
        </w:rPr>
        <w:t xml:space="preserve"> </w:t>
      </w:r>
    </w:p>
    <w:p w14:paraId="45B06B3B" w14:textId="43E39EA1" w:rsidR="0042247C" w:rsidRDefault="00000000">
      <w:pPr>
        <w:widowControl/>
        <w:tabs>
          <w:tab w:val="left" w:pos="420"/>
          <w:tab w:val="left" w:pos="1890"/>
          <w:tab w:val="left" w:pos="2100"/>
        </w:tabs>
        <w:spacing w:line="360" w:lineRule="exact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主修课程：</w:t>
      </w:r>
      <w:r w:rsidR="00766676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服装设计，结构设计与成衣工艺，服装史，服装英语，服装材料学</w:t>
      </w:r>
    </w:p>
    <w:p w14:paraId="74B08B62" w14:textId="77777777" w:rsidR="0042247C" w:rsidRDefault="0042247C">
      <w:pPr>
        <w:widowControl/>
        <w:spacing w:before="904" w:line="312" w:lineRule="exact"/>
        <w:ind w:left="134"/>
        <w:jc w:val="left"/>
        <w:rPr>
          <w:rFonts w:ascii="微软雅黑" w:eastAsia="微软雅黑" w:hAnsi="微软雅黑" w:cs="Times New Roman" w:hint="eastAsia"/>
          <w:color w:val="FFFFFF"/>
          <w:kern w:val="24"/>
          <w:sz w:val="26"/>
          <w:szCs w:val="26"/>
        </w:rPr>
        <w:sectPr w:rsidR="0042247C">
          <w:type w:val="continuous"/>
          <w:pgSz w:w="11906" w:h="16838"/>
          <w:pgMar w:top="200" w:right="806" w:bottom="200" w:left="1196" w:header="851" w:footer="992" w:gutter="0"/>
          <w:cols w:space="425"/>
          <w:docGrid w:type="lines" w:linePitch="312"/>
        </w:sectPr>
      </w:pPr>
    </w:p>
    <w:p w14:paraId="33E03639" w14:textId="77777777" w:rsidR="0042247C" w:rsidRDefault="00000000">
      <w:pPr>
        <w:widowControl/>
        <w:spacing w:before="904" w:line="312" w:lineRule="exact"/>
        <w:ind w:left="134"/>
        <w:jc w:val="left"/>
        <w:outlineLvl w:val="0"/>
        <w:rPr>
          <w:rFonts w:ascii="微软雅黑" w:eastAsia="微软雅黑" w:hAnsi="微软雅黑" w:cs="Times New Roman" w:hint="eastAsia"/>
          <w:color w:val="FFFFFF"/>
          <w:kern w:val="24"/>
          <w:sz w:val="26"/>
          <w:szCs w:val="26"/>
        </w:rPr>
      </w:pP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C0C831" wp14:editId="04CCDCB7">
                <wp:simplePos x="0" y="0"/>
                <wp:positionH relativeFrom="character">
                  <wp:posOffset>-289560</wp:posOffset>
                </wp:positionH>
                <wp:positionV relativeFrom="paragraph">
                  <wp:posOffset>579120</wp:posOffset>
                </wp:positionV>
                <wp:extent cx="179070" cy="151130"/>
                <wp:effectExtent l="0" t="0" r="0" b="1270"/>
                <wp:wrapNone/>
                <wp:docPr id="18" name="KSO_637921826642530523_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51130"/>
                        </a:xfrm>
                        <a:custGeom>
                          <a:avLst/>
                          <a:gdLst>
                            <a:gd name="connsiteX0" fmla="*/ 3261356 w 3261356"/>
                            <a:gd name="connsiteY0" fmla="*/ 1385789 h 2766950"/>
                            <a:gd name="connsiteX1" fmla="*/ 3261356 w 3261356"/>
                            <a:gd name="connsiteY1" fmla="*/ 2634211 h 2766950"/>
                            <a:gd name="connsiteX2" fmla="*/ 3259675 w 3261356"/>
                            <a:gd name="connsiteY2" fmla="*/ 2649333 h 2766950"/>
                            <a:gd name="connsiteX3" fmla="*/ 3256313 w 3261356"/>
                            <a:gd name="connsiteY3" fmla="*/ 2662775 h 2766950"/>
                            <a:gd name="connsiteX4" fmla="*/ 3252951 w 3261356"/>
                            <a:gd name="connsiteY4" fmla="*/ 2674537 h 2766950"/>
                            <a:gd name="connsiteX5" fmla="*/ 3244545 w 3261356"/>
                            <a:gd name="connsiteY5" fmla="*/ 2686298 h 2766950"/>
                            <a:gd name="connsiteX6" fmla="*/ 3237821 w 3261356"/>
                            <a:gd name="connsiteY6" fmla="*/ 2698060 h 2766950"/>
                            <a:gd name="connsiteX7" fmla="*/ 3229415 w 3261356"/>
                            <a:gd name="connsiteY7" fmla="*/ 2709822 h 2766950"/>
                            <a:gd name="connsiteX8" fmla="*/ 3217647 w 3261356"/>
                            <a:gd name="connsiteY8" fmla="*/ 2719903 h 2766950"/>
                            <a:gd name="connsiteX9" fmla="*/ 3202517 w 3261356"/>
                            <a:gd name="connsiteY9" fmla="*/ 2729985 h 2766950"/>
                            <a:gd name="connsiteX10" fmla="*/ 3175619 w 3261356"/>
                            <a:gd name="connsiteY10" fmla="*/ 2746787 h 2766950"/>
                            <a:gd name="connsiteX11" fmla="*/ 3141997 w 3261356"/>
                            <a:gd name="connsiteY11" fmla="*/ 2758549 h 2766950"/>
                            <a:gd name="connsiteX12" fmla="*/ 3105013 w 3261356"/>
                            <a:gd name="connsiteY12" fmla="*/ 2765270 h 2766950"/>
                            <a:gd name="connsiteX13" fmla="*/ 3066347 w 3261356"/>
                            <a:gd name="connsiteY13" fmla="*/ 2766950 h 2766950"/>
                            <a:gd name="connsiteX14" fmla="*/ 196690 w 3261356"/>
                            <a:gd name="connsiteY14" fmla="*/ 2766950 h 2766950"/>
                            <a:gd name="connsiteX15" fmla="*/ 158024 w 3261356"/>
                            <a:gd name="connsiteY15" fmla="*/ 2765270 h 2766950"/>
                            <a:gd name="connsiteX16" fmla="*/ 121040 w 3261356"/>
                            <a:gd name="connsiteY16" fmla="*/ 2758549 h 2766950"/>
                            <a:gd name="connsiteX17" fmla="*/ 87418 w 3261356"/>
                            <a:gd name="connsiteY17" fmla="*/ 2746787 h 2766950"/>
                            <a:gd name="connsiteX18" fmla="*/ 57158 w 3261356"/>
                            <a:gd name="connsiteY18" fmla="*/ 2729985 h 2766950"/>
                            <a:gd name="connsiteX19" fmla="*/ 47071 w 3261356"/>
                            <a:gd name="connsiteY19" fmla="*/ 2719903 h 2766950"/>
                            <a:gd name="connsiteX20" fmla="*/ 35303 w 3261356"/>
                            <a:gd name="connsiteY20" fmla="*/ 2709822 h 2766950"/>
                            <a:gd name="connsiteX21" fmla="*/ 25217 w 3261356"/>
                            <a:gd name="connsiteY21" fmla="*/ 2698060 h 2766950"/>
                            <a:gd name="connsiteX22" fmla="*/ 16811 w 3261356"/>
                            <a:gd name="connsiteY22" fmla="*/ 2686298 h 2766950"/>
                            <a:gd name="connsiteX23" fmla="*/ 8405 w 3261356"/>
                            <a:gd name="connsiteY23" fmla="*/ 2674537 h 2766950"/>
                            <a:gd name="connsiteX24" fmla="*/ 5043 w 3261356"/>
                            <a:gd name="connsiteY24" fmla="*/ 2662775 h 2766950"/>
                            <a:gd name="connsiteX25" fmla="*/ 1681 w 3261356"/>
                            <a:gd name="connsiteY25" fmla="*/ 2649333 h 2766950"/>
                            <a:gd name="connsiteX26" fmla="*/ 0 w 3261356"/>
                            <a:gd name="connsiteY26" fmla="*/ 2634211 h 2766950"/>
                            <a:gd name="connsiteX27" fmla="*/ 0 w 3261356"/>
                            <a:gd name="connsiteY27" fmla="*/ 1389150 h 2766950"/>
                            <a:gd name="connsiteX28" fmla="*/ 196690 w 3261356"/>
                            <a:gd name="connsiteY28" fmla="*/ 1441237 h 2766950"/>
                            <a:gd name="connsiteX29" fmla="*/ 406829 w 3261356"/>
                            <a:gd name="connsiteY29" fmla="*/ 1495005 h 2766950"/>
                            <a:gd name="connsiteX30" fmla="*/ 660677 w 3261356"/>
                            <a:gd name="connsiteY30" fmla="*/ 1555494 h 2766950"/>
                            <a:gd name="connsiteX31" fmla="*/ 795165 w 3261356"/>
                            <a:gd name="connsiteY31" fmla="*/ 1589099 h 2766950"/>
                            <a:gd name="connsiteX32" fmla="*/ 933017 w 3261356"/>
                            <a:gd name="connsiteY32" fmla="*/ 1619343 h 2766950"/>
                            <a:gd name="connsiteX33" fmla="*/ 1067506 w 3261356"/>
                            <a:gd name="connsiteY33" fmla="*/ 1646227 h 2766950"/>
                            <a:gd name="connsiteX34" fmla="*/ 1200314 w 3261356"/>
                            <a:gd name="connsiteY34" fmla="*/ 1671431 h 2766950"/>
                            <a:gd name="connsiteX35" fmla="*/ 1326397 w 3261356"/>
                            <a:gd name="connsiteY35" fmla="*/ 1693274 h 2766950"/>
                            <a:gd name="connsiteX36" fmla="*/ 1442394 w 3261356"/>
                            <a:gd name="connsiteY36" fmla="*/ 1708396 h 2766950"/>
                            <a:gd name="connsiteX37" fmla="*/ 1544942 w 3261356"/>
                            <a:gd name="connsiteY37" fmla="*/ 1720158 h 2766950"/>
                            <a:gd name="connsiteX38" fmla="*/ 1588650 w 3261356"/>
                            <a:gd name="connsiteY38" fmla="*/ 1723518 h 2766950"/>
                            <a:gd name="connsiteX39" fmla="*/ 1630678 w 3261356"/>
                            <a:gd name="connsiteY39" fmla="*/ 1725199 h 2766950"/>
                            <a:gd name="connsiteX40" fmla="*/ 1672706 w 3261356"/>
                            <a:gd name="connsiteY40" fmla="*/ 1723518 h 2766950"/>
                            <a:gd name="connsiteX41" fmla="*/ 1719777 w 3261356"/>
                            <a:gd name="connsiteY41" fmla="*/ 1720158 h 2766950"/>
                            <a:gd name="connsiteX42" fmla="*/ 1820644 w 3261356"/>
                            <a:gd name="connsiteY42" fmla="*/ 1708396 h 2766950"/>
                            <a:gd name="connsiteX43" fmla="*/ 1934959 w 3261356"/>
                            <a:gd name="connsiteY43" fmla="*/ 1693274 h 2766950"/>
                            <a:gd name="connsiteX44" fmla="*/ 2061043 w 3261356"/>
                            <a:gd name="connsiteY44" fmla="*/ 1671431 h 2766950"/>
                            <a:gd name="connsiteX45" fmla="*/ 2193850 w 3261356"/>
                            <a:gd name="connsiteY45" fmla="*/ 1646227 h 2766950"/>
                            <a:gd name="connsiteX46" fmla="*/ 2330020 w 3261356"/>
                            <a:gd name="connsiteY46" fmla="*/ 1615983 h 2766950"/>
                            <a:gd name="connsiteX47" fmla="*/ 2466190 w 3261356"/>
                            <a:gd name="connsiteY47" fmla="*/ 1585738 h 2766950"/>
                            <a:gd name="connsiteX48" fmla="*/ 2602360 w 3261356"/>
                            <a:gd name="connsiteY48" fmla="*/ 1553814 h 2766950"/>
                            <a:gd name="connsiteX49" fmla="*/ 2854527 w 3261356"/>
                            <a:gd name="connsiteY49" fmla="*/ 1493325 h 2766950"/>
                            <a:gd name="connsiteX50" fmla="*/ 3066347 w 3261356"/>
                            <a:gd name="connsiteY50" fmla="*/ 1437877 h 2766950"/>
                            <a:gd name="connsiteX51" fmla="*/ 1508607 w 3261356"/>
                            <a:gd name="connsiteY51" fmla="*/ 1206475 h 2766950"/>
                            <a:gd name="connsiteX52" fmla="*/ 1417230 w 3261356"/>
                            <a:gd name="connsiteY52" fmla="*/ 1297852 h 2766950"/>
                            <a:gd name="connsiteX53" fmla="*/ 1417230 w 3261356"/>
                            <a:gd name="connsiteY53" fmla="*/ 1314415 h 2766950"/>
                            <a:gd name="connsiteX54" fmla="*/ 1508607 w 3261356"/>
                            <a:gd name="connsiteY54" fmla="*/ 1405791 h 2766950"/>
                            <a:gd name="connsiteX55" fmla="*/ 1752750 w 3261356"/>
                            <a:gd name="connsiteY55" fmla="*/ 1405791 h 2766950"/>
                            <a:gd name="connsiteX56" fmla="*/ 1844126 w 3261356"/>
                            <a:gd name="connsiteY56" fmla="*/ 1314415 h 2766950"/>
                            <a:gd name="connsiteX57" fmla="*/ 1844126 w 3261356"/>
                            <a:gd name="connsiteY57" fmla="*/ 1297852 h 2766950"/>
                            <a:gd name="connsiteX58" fmla="*/ 1752750 w 3261356"/>
                            <a:gd name="connsiteY58" fmla="*/ 1206475 h 2766950"/>
                            <a:gd name="connsiteX59" fmla="*/ 1630678 w 3261356"/>
                            <a:gd name="connsiteY59" fmla="*/ 174304 h 2766950"/>
                            <a:gd name="connsiteX60" fmla="*/ 1114624 w 3261356"/>
                            <a:gd name="connsiteY60" fmla="*/ 469036 h 2766950"/>
                            <a:gd name="connsiteX61" fmla="*/ 1111230 w 3261356"/>
                            <a:gd name="connsiteY61" fmla="*/ 492633 h 2766950"/>
                            <a:gd name="connsiteX62" fmla="*/ 2150126 w 3261356"/>
                            <a:gd name="connsiteY62" fmla="*/ 492633 h 2766950"/>
                            <a:gd name="connsiteX63" fmla="*/ 2146731 w 3261356"/>
                            <a:gd name="connsiteY63" fmla="*/ 469036 h 2766950"/>
                            <a:gd name="connsiteX64" fmla="*/ 1630678 w 3261356"/>
                            <a:gd name="connsiteY64" fmla="*/ 174304 h 2766950"/>
                            <a:gd name="connsiteX65" fmla="*/ 1630678 w 3261356"/>
                            <a:gd name="connsiteY65" fmla="*/ 0 h 2766950"/>
                            <a:gd name="connsiteX66" fmla="*/ 2269992 w 3261356"/>
                            <a:gd name="connsiteY66" fmla="*/ 488510 h 2766950"/>
                            <a:gd name="connsiteX67" fmla="*/ 2270238 w 3261356"/>
                            <a:gd name="connsiteY67" fmla="*/ 492633 h 2766950"/>
                            <a:gd name="connsiteX68" fmla="*/ 3066347 w 3261356"/>
                            <a:gd name="connsiteY68" fmla="*/ 492633 h 2766950"/>
                            <a:gd name="connsiteX69" fmla="*/ 3105012 w 3261356"/>
                            <a:gd name="connsiteY69" fmla="*/ 494313 h 2766950"/>
                            <a:gd name="connsiteX70" fmla="*/ 3141998 w 3261356"/>
                            <a:gd name="connsiteY70" fmla="*/ 501035 h 2766950"/>
                            <a:gd name="connsiteX71" fmla="*/ 3175621 w 3261356"/>
                            <a:gd name="connsiteY71" fmla="*/ 512796 h 2766950"/>
                            <a:gd name="connsiteX72" fmla="*/ 3202518 w 3261356"/>
                            <a:gd name="connsiteY72" fmla="*/ 529599 h 2766950"/>
                            <a:gd name="connsiteX73" fmla="*/ 3217649 w 3261356"/>
                            <a:gd name="connsiteY73" fmla="*/ 539681 h 2766950"/>
                            <a:gd name="connsiteX74" fmla="*/ 3229416 w 3261356"/>
                            <a:gd name="connsiteY74" fmla="*/ 549763 h 2766950"/>
                            <a:gd name="connsiteX75" fmla="*/ 3237821 w 3261356"/>
                            <a:gd name="connsiteY75" fmla="*/ 561524 h 2766950"/>
                            <a:gd name="connsiteX76" fmla="*/ 3244546 w 3261356"/>
                            <a:gd name="connsiteY76" fmla="*/ 573285 h 2766950"/>
                            <a:gd name="connsiteX77" fmla="*/ 3252951 w 3261356"/>
                            <a:gd name="connsiteY77" fmla="*/ 585046 h 2766950"/>
                            <a:gd name="connsiteX78" fmla="*/ 3256314 w 3261356"/>
                            <a:gd name="connsiteY78" fmla="*/ 596807 h 2766950"/>
                            <a:gd name="connsiteX79" fmla="*/ 3259676 w 3261356"/>
                            <a:gd name="connsiteY79" fmla="*/ 610251 h 2766950"/>
                            <a:gd name="connsiteX80" fmla="*/ 3261356 w 3261356"/>
                            <a:gd name="connsiteY80" fmla="*/ 625372 h 2766950"/>
                            <a:gd name="connsiteX81" fmla="*/ 3261356 w 3261356"/>
                            <a:gd name="connsiteY81" fmla="*/ 1326877 h 2766950"/>
                            <a:gd name="connsiteX82" fmla="*/ 3261353 w 3261356"/>
                            <a:gd name="connsiteY82" fmla="*/ 1326877 h 2766950"/>
                            <a:gd name="connsiteX83" fmla="*/ 3261350 w 3261356"/>
                            <a:gd name="connsiteY83" fmla="*/ 1326880 h 2766950"/>
                            <a:gd name="connsiteX84" fmla="*/ 3066350 w 3261356"/>
                            <a:gd name="connsiteY84" fmla="*/ 1378964 h 2766950"/>
                            <a:gd name="connsiteX85" fmla="*/ 2854531 w 3261356"/>
                            <a:gd name="connsiteY85" fmla="*/ 1434413 h 2766950"/>
                            <a:gd name="connsiteX86" fmla="*/ 2602365 w 3261356"/>
                            <a:gd name="connsiteY86" fmla="*/ 1494902 h 2766950"/>
                            <a:gd name="connsiteX87" fmla="*/ 2466193 w 3261356"/>
                            <a:gd name="connsiteY87" fmla="*/ 1526826 h 2766950"/>
                            <a:gd name="connsiteX88" fmla="*/ 2330026 w 3261356"/>
                            <a:gd name="connsiteY88" fmla="*/ 1557071 h 2766950"/>
                            <a:gd name="connsiteX89" fmla="*/ 2193854 w 3261356"/>
                            <a:gd name="connsiteY89" fmla="*/ 1587315 h 2766950"/>
                            <a:gd name="connsiteX90" fmla="*/ 2061046 w 3261356"/>
                            <a:gd name="connsiteY90" fmla="*/ 1612517 h 2766950"/>
                            <a:gd name="connsiteX91" fmla="*/ 1934963 w 3261356"/>
                            <a:gd name="connsiteY91" fmla="*/ 1634360 h 2766950"/>
                            <a:gd name="connsiteX92" fmla="*/ 1820647 w 3261356"/>
                            <a:gd name="connsiteY92" fmla="*/ 1649484 h 2766950"/>
                            <a:gd name="connsiteX93" fmla="*/ 1719781 w 3261356"/>
                            <a:gd name="connsiteY93" fmla="*/ 1661245 h 2766950"/>
                            <a:gd name="connsiteX94" fmla="*/ 1672711 w 3261356"/>
                            <a:gd name="connsiteY94" fmla="*/ 1664604 h 2766950"/>
                            <a:gd name="connsiteX95" fmla="*/ 1630683 w 3261356"/>
                            <a:gd name="connsiteY95" fmla="*/ 1666287 h 2766950"/>
                            <a:gd name="connsiteX96" fmla="*/ 1588655 w 3261356"/>
                            <a:gd name="connsiteY96" fmla="*/ 1664604 h 2766950"/>
                            <a:gd name="connsiteX97" fmla="*/ 1544944 w 3261356"/>
                            <a:gd name="connsiteY97" fmla="*/ 1661245 h 2766950"/>
                            <a:gd name="connsiteX98" fmla="*/ 1442396 w 3261356"/>
                            <a:gd name="connsiteY98" fmla="*/ 1649484 h 2766950"/>
                            <a:gd name="connsiteX99" fmla="*/ 1326400 w 3261356"/>
                            <a:gd name="connsiteY99" fmla="*/ 1634360 h 2766950"/>
                            <a:gd name="connsiteX100" fmla="*/ 1200317 w 3261356"/>
                            <a:gd name="connsiteY100" fmla="*/ 1612517 h 2766950"/>
                            <a:gd name="connsiteX101" fmla="*/ 1067508 w 3261356"/>
                            <a:gd name="connsiteY101" fmla="*/ 1587315 h 2766950"/>
                            <a:gd name="connsiteX102" fmla="*/ 933020 w 3261356"/>
                            <a:gd name="connsiteY102" fmla="*/ 1560430 h 2766950"/>
                            <a:gd name="connsiteX103" fmla="*/ 795169 w 3261356"/>
                            <a:gd name="connsiteY103" fmla="*/ 1530186 h 2766950"/>
                            <a:gd name="connsiteX104" fmla="*/ 660681 w 3261356"/>
                            <a:gd name="connsiteY104" fmla="*/ 1496582 h 2766950"/>
                            <a:gd name="connsiteX105" fmla="*/ 406834 w 3261356"/>
                            <a:gd name="connsiteY105" fmla="*/ 1436093 h 2766950"/>
                            <a:gd name="connsiteX106" fmla="*/ 196695 w 3261356"/>
                            <a:gd name="connsiteY106" fmla="*/ 1382323 h 2766950"/>
                            <a:gd name="connsiteX107" fmla="*/ 3 w 3261356"/>
                            <a:gd name="connsiteY107" fmla="*/ 1330236 h 2766950"/>
                            <a:gd name="connsiteX108" fmla="*/ 3 w 3261356"/>
                            <a:gd name="connsiteY108" fmla="*/ 1332325 h 2766950"/>
                            <a:gd name="connsiteX109" fmla="*/ 0 w 3261356"/>
                            <a:gd name="connsiteY109" fmla="*/ 1332322 h 2766950"/>
                            <a:gd name="connsiteX110" fmla="*/ 0 w 3261356"/>
                            <a:gd name="connsiteY110" fmla="*/ 971511 h 2766950"/>
                            <a:gd name="connsiteX111" fmla="*/ 0 w 3261356"/>
                            <a:gd name="connsiteY111" fmla="*/ 625372 h 2766950"/>
                            <a:gd name="connsiteX112" fmla="*/ 1683 w 3261356"/>
                            <a:gd name="connsiteY112" fmla="*/ 610251 h 2766950"/>
                            <a:gd name="connsiteX113" fmla="*/ 5046 w 3261356"/>
                            <a:gd name="connsiteY113" fmla="*/ 596807 h 2766950"/>
                            <a:gd name="connsiteX114" fmla="*/ 8405 w 3261356"/>
                            <a:gd name="connsiteY114" fmla="*/ 585046 h 2766950"/>
                            <a:gd name="connsiteX115" fmla="*/ 16813 w 3261356"/>
                            <a:gd name="connsiteY115" fmla="*/ 573285 h 2766950"/>
                            <a:gd name="connsiteX116" fmla="*/ 25218 w 3261356"/>
                            <a:gd name="connsiteY116" fmla="*/ 561524 h 2766950"/>
                            <a:gd name="connsiteX117" fmla="*/ 35303 w 3261356"/>
                            <a:gd name="connsiteY117" fmla="*/ 549763 h 2766950"/>
                            <a:gd name="connsiteX118" fmla="*/ 47073 w 3261356"/>
                            <a:gd name="connsiteY118" fmla="*/ 539681 h 2766950"/>
                            <a:gd name="connsiteX119" fmla="*/ 57158 w 3261356"/>
                            <a:gd name="connsiteY119" fmla="*/ 529599 h 2766950"/>
                            <a:gd name="connsiteX120" fmla="*/ 87418 w 3261356"/>
                            <a:gd name="connsiteY120" fmla="*/ 512796 h 2766950"/>
                            <a:gd name="connsiteX121" fmla="*/ 121041 w 3261356"/>
                            <a:gd name="connsiteY121" fmla="*/ 501035 h 2766950"/>
                            <a:gd name="connsiteX122" fmla="*/ 158027 w 3261356"/>
                            <a:gd name="connsiteY122" fmla="*/ 494313 h 2766950"/>
                            <a:gd name="connsiteX123" fmla="*/ 196692 w 3261356"/>
                            <a:gd name="connsiteY123" fmla="*/ 492633 h 2766950"/>
                            <a:gd name="connsiteX124" fmla="*/ 991117 w 3261356"/>
                            <a:gd name="connsiteY124" fmla="*/ 492633 h 2766950"/>
                            <a:gd name="connsiteX125" fmla="*/ 991363 w 3261356"/>
                            <a:gd name="connsiteY125" fmla="*/ 488510 h 2766950"/>
                            <a:gd name="connsiteX126" fmla="*/ 1630678 w 3261356"/>
                            <a:gd name="connsiteY126" fmla="*/ 0 h 27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</a:cxnLst>
                          <a:rect l="l" t="t" r="r" b="b"/>
                          <a:pathLst>
                            <a:path w="3261356" h="2766950">
                              <a:moveTo>
                                <a:pt x="3261356" y="1385789"/>
                              </a:moveTo>
                              <a:lnTo>
                                <a:pt x="3261356" y="2634211"/>
                              </a:lnTo>
                              <a:lnTo>
                                <a:pt x="3259675" y="2649333"/>
                              </a:lnTo>
                              <a:lnTo>
                                <a:pt x="3256313" y="2662775"/>
                              </a:lnTo>
                              <a:lnTo>
                                <a:pt x="3252951" y="2674537"/>
                              </a:lnTo>
                              <a:lnTo>
                                <a:pt x="3244545" y="2686298"/>
                              </a:lnTo>
                              <a:lnTo>
                                <a:pt x="3237821" y="2698060"/>
                              </a:lnTo>
                              <a:lnTo>
                                <a:pt x="3229415" y="2709822"/>
                              </a:lnTo>
                              <a:lnTo>
                                <a:pt x="3217647" y="2719903"/>
                              </a:lnTo>
                              <a:lnTo>
                                <a:pt x="3202517" y="2729985"/>
                              </a:lnTo>
                              <a:lnTo>
                                <a:pt x="3175619" y="2746787"/>
                              </a:lnTo>
                              <a:lnTo>
                                <a:pt x="3141997" y="2758549"/>
                              </a:lnTo>
                              <a:lnTo>
                                <a:pt x="3105013" y="2765270"/>
                              </a:lnTo>
                              <a:lnTo>
                                <a:pt x="3066347" y="2766950"/>
                              </a:lnTo>
                              <a:lnTo>
                                <a:pt x="196690" y="2766950"/>
                              </a:lnTo>
                              <a:lnTo>
                                <a:pt x="158024" y="2765270"/>
                              </a:lnTo>
                              <a:lnTo>
                                <a:pt x="121040" y="2758549"/>
                              </a:lnTo>
                              <a:lnTo>
                                <a:pt x="87418" y="2746787"/>
                              </a:lnTo>
                              <a:lnTo>
                                <a:pt x="57158" y="2729985"/>
                              </a:lnTo>
                              <a:lnTo>
                                <a:pt x="47071" y="2719903"/>
                              </a:lnTo>
                              <a:lnTo>
                                <a:pt x="35303" y="2709822"/>
                              </a:lnTo>
                              <a:lnTo>
                                <a:pt x="25217" y="2698060"/>
                              </a:lnTo>
                              <a:lnTo>
                                <a:pt x="16811" y="2686298"/>
                              </a:lnTo>
                              <a:lnTo>
                                <a:pt x="8405" y="2674537"/>
                              </a:lnTo>
                              <a:lnTo>
                                <a:pt x="5043" y="2662775"/>
                              </a:lnTo>
                              <a:lnTo>
                                <a:pt x="1681" y="2649333"/>
                              </a:lnTo>
                              <a:lnTo>
                                <a:pt x="0" y="2634211"/>
                              </a:lnTo>
                              <a:lnTo>
                                <a:pt x="0" y="1389150"/>
                              </a:lnTo>
                              <a:lnTo>
                                <a:pt x="196690" y="1441237"/>
                              </a:lnTo>
                              <a:lnTo>
                                <a:pt x="406829" y="1495005"/>
                              </a:lnTo>
                              <a:lnTo>
                                <a:pt x="660677" y="1555494"/>
                              </a:lnTo>
                              <a:lnTo>
                                <a:pt x="795165" y="1589099"/>
                              </a:lnTo>
                              <a:lnTo>
                                <a:pt x="933017" y="1619343"/>
                              </a:lnTo>
                              <a:lnTo>
                                <a:pt x="1067506" y="1646227"/>
                              </a:lnTo>
                              <a:lnTo>
                                <a:pt x="1200314" y="1671431"/>
                              </a:lnTo>
                              <a:lnTo>
                                <a:pt x="1326397" y="1693274"/>
                              </a:lnTo>
                              <a:lnTo>
                                <a:pt x="1442394" y="1708396"/>
                              </a:lnTo>
                              <a:lnTo>
                                <a:pt x="1544942" y="1720158"/>
                              </a:lnTo>
                              <a:lnTo>
                                <a:pt x="1588650" y="1723518"/>
                              </a:lnTo>
                              <a:lnTo>
                                <a:pt x="1630678" y="1725199"/>
                              </a:lnTo>
                              <a:lnTo>
                                <a:pt x="1672706" y="1723518"/>
                              </a:lnTo>
                              <a:lnTo>
                                <a:pt x="1719777" y="1720158"/>
                              </a:lnTo>
                              <a:lnTo>
                                <a:pt x="1820644" y="1708396"/>
                              </a:lnTo>
                              <a:lnTo>
                                <a:pt x="1934959" y="1693274"/>
                              </a:lnTo>
                              <a:lnTo>
                                <a:pt x="2061043" y="1671431"/>
                              </a:lnTo>
                              <a:lnTo>
                                <a:pt x="2193850" y="1646227"/>
                              </a:lnTo>
                              <a:lnTo>
                                <a:pt x="2330020" y="1615983"/>
                              </a:lnTo>
                              <a:lnTo>
                                <a:pt x="2466190" y="1585738"/>
                              </a:lnTo>
                              <a:lnTo>
                                <a:pt x="2602360" y="1553814"/>
                              </a:lnTo>
                              <a:lnTo>
                                <a:pt x="2854527" y="1493325"/>
                              </a:lnTo>
                              <a:lnTo>
                                <a:pt x="3066347" y="1437877"/>
                              </a:lnTo>
                              <a:close/>
                              <a:moveTo>
                                <a:pt x="1508607" y="1206475"/>
                              </a:moveTo>
                              <a:cubicBezTo>
                                <a:pt x="1458141" y="1206475"/>
                                <a:pt x="1417230" y="1247386"/>
                                <a:pt x="1417230" y="1297852"/>
                              </a:cubicBezTo>
                              <a:lnTo>
                                <a:pt x="1417230" y="1314415"/>
                              </a:lnTo>
                              <a:cubicBezTo>
                                <a:pt x="1417230" y="1364881"/>
                                <a:pt x="1458141" y="1405791"/>
                                <a:pt x="1508607" y="1405791"/>
                              </a:cubicBezTo>
                              <a:lnTo>
                                <a:pt x="1752750" y="1405791"/>
                              </a:lnTo>
                              <a:cubicBezTo>
                                <a:pt x="1803215" y="1405791"/>
                                <a:pt x="1844126" y="1364881"/>
                                <a:pt x="1844126" y="1314415"/>
                              </a:cubicBezTo>
                              <a:lnTo>
                                <a:pt x="1844126" y="1297852"/>
                              </a:lnTo>
                              <a:cubicBezTo>
                                <a:pt x="1844126" y="1247386"/>
                                <a:pt x="1803215" y="1206475"/>
                                <a:pt x="1752750" y="1206475"/>
                              </a:cubicBezTo>
                              <a:close/>
                              <a:moveTo>
                                <a:pt x="1630678" y="174304"/>
                              </a:moveTo>
                              <a:cubicBezTo>
                                <a:pt x="1376124" y="174304"/>
                                <a:pt x="1163742" y="300833"/>
                                <a:pt x="1114624" y="469036"/>
                              </a:cubicBezTo>
                              <a:lnTo>
                                <a:pt x="1111230" y="492633"/>
                              </a:lnTo>
                              <a:lnTo>
                                <a:pt x="2150126" y="492633"/>
                              </a:lnTo>
                              <a:lnTo>
                                <a:pt x="2146731" y="469036"/>
                              </a:lnTo>
                              <a:cubicBezTo>
                                <a:pt x="2097613" y="300833"/>
                                <a:pt x="1885231" y="174304"/>
                                <a:pt x="1630678" y="174304"/>
                              </a:cubicBezTo>
                              <a:close/>
                              <a:moveTo>
                                <a:pt x="1630678" y="0"/>
                              </a:moveTo>
                              <a:cubicBezTo>
                                <a:pt x="1963411" y="0"/>
                                <a:pt x="2237083" y="214121"/>
                                <a:pt x="2269992" y="488510"/>
                              </a:cubicBezTo>
                              <a:lnTo>
                                <a:pt x="2270238" y="492633"/>
                              </a:lnTo>
                              <a:lnTo>
                                <a:pt x="3066347" y="492633"/>
                              </a:lnTo>
                              <a:lnTo>
                                <a:pt x="3105012" y="494313"/>
                              </a:lnTo>
                              <a:lnTo>
                                <a:pt x="3141998" y="501035"/>
                              </a:lnTo>
                              <a:lnTo>
                                <a:pt x="3175621" y="512796"/>
                              </a:lnTo>
                              <a:lnTo>
                                <a:pt x="3202518" y="529599"/>
                              </a:lnTo>
                              <a:lnTo>
                                <a:pt x="3217649" y="539681"/>
                              </a:lnTo>
                              <a:lnTo>
                                <a:pt x="3229416" y="549763"/>
                              </a:lnTo>
                              <a:lnTo>
                                <a:pt x="3237821" y="561524"/>
                              </a:lnTo>
                              <a:lnTo>
                                <a:pt x="3244546" y="573285"/>
                              </a:lnTo>
                              <a:lnTo>
                                <a:pt x="3252951" y="585046"/>
                              </a:lnTo>
                              <a:lnTo>
                                <a:pt x="3256314" y="596807"/>
                              </a:lnTo>
                              <a:lnTo>
                                <a:pt x="3259676" y="610251"/>
                              </a:lnTo>
                              <a:lnTo>
                                <a:pt x="3261356" y="625372"/>
                              </a:lnTo>
                              <a:lnTo>
                                <a:pt x="3261356" y="1326877"/>
                              </a:lnTo>
                              <a:lnTo>
                                <a:pt x="3261353" y="1326877"/>
                              </a:lnTo>
                              <a:lnTo>
                                <a:pt x="3261350" y="1326880"/>
                              </a:lnTo>
                              <a:lnTo>
                                <a:pt x="3066350" y="1378964"/>
                              </a:lnTo>
                              <a:lnTo>
                                <a:pt x="2854531" y="1434413"/>
                              </a:lnTo>
                              <a:lnTo>
                                <a:pt x="2602365" y="1494902"/>
                              </a:lnTo>
                              <a:lnTo>
                                <a:pt x="2466193" y="1526826"/>
                              </a:lnTo>
                              <a:lnTo>
                                <a:pt x="2330026" y="1557071"/>
                              </a:lnTo>
                              <a:lnTo>
                                <a:pt x="2193854" y="1587315"/>
                              </a:lnTo>
                              <a:lnTo>
                                <a:pt x="2061046" y="1612517"/>
                              </a:lnTo>
                              <a:lnTo>
                                <a:pt x="1934963" y="1634360"/>
                              </a:lnTo>
                              <a:lnTo>
                                <a:pt x="1820647" y="1649484"/>
                              </a:lnTo>
                              <a:lnTo>
                                <a:pt x="1719781" y="1661245"/>
                              </a:lnTo>
                              <a:lnTo>
                                <a:pt x="1672711" y="1664604"/>
                              </a:lnTo>
                              <a:lnTo>
                                <a:pt x="1630683" y="1666287"/>
                              </a:lnTo>
                              <a:lnTo>
                                <a:pt x="1588655" y="1664604"/>
                              </a:lnTo>
                              <a:lnTo>
                                <a:pt x="1544944" y="1661245"/>
                              </a:lnTo>
                              <a:lnTo>
                                <a:pt x="1442396" y="1649484"/>
                              </a:lnTo>
                              <a:lnTo>
                                <a:pt x="1326400" y="1634360"/>
                              </a:lnTo>
                              <a:lnTo>
                                <a:pt x="1200317" y="1612517"/>
                              </a:lnTo>
                              <a:lnTo>
                                <a:pt x="1067508" y="1587315"/>
                              </a:lnTo>
                              <a:lnTo>
                                <a:pt x="933020" y="1560430"/>
                              </a:lnTo>
                              <a:lnTo>
                                <a:pt x="795169" y="1530186"/>
                              </a:lnTo>
                              <a:lnTo>
                                <a:pt x="660681" y="1496582"/>
                              </a:lnTo>
                              <a:lnTo>
                                <a:pt x="406834" y="1436093"/>
                              </a:lnTo>
                              <a:lnTo>
                                <a:pt x="196695" y="1382323"/>
                              </a:lnTo>
                              <a:lnTo>
                                <a:pt x="3" y="1330236"/>
                              </a:lnTo>
                              <a:lnTo>
                                <a:pt x="3" y="1332325"/>
                              </a:lnTo>
                              <a:lnTo>
                                <a:pt x="0" y="1332322"/>
                              </a:lnTo>
                              <a:lnTo>
                                <a:pt x="0" y="971511"/>
                              </a:lnTo>
                              <a:lnTo>
                                <a:pt x="0" y="625372"/>
                              </a:lnTo>
                              <a:lnTo>
                                <a:pt x="1683" y="610251"/>
                              </a:lnTo>
                              <a:lnTo>
                                <a:pt x="5046" y="596807"/>
                              </a:lnTo>
                              <a:lnTo>
                                <a:pt x="8405" y="585046"/>
                              </a:lnTo>
                              <a:lnTo>
                                <a:pt x="16813" y="573285"/>
                              </a:lnTo>
                              <a:lnTo>
                                <a:pt x="25218" y="561524"/>
                              </a:lnTo>
                              <a:lnTo>
                                <a:pt x="35303" y="549763"/>
                              </a:lnTo>
                              <a:lnTo>
                                <a:pt x="47073" y="539681"/>
                              </a:lnTo>
                              <a:lnTo>
                                <a:pt x="57158" y="529599"/>
                              </a:lnTo>
                              <a:lnTo>
                                <a:pt x="87418" y="512796"/>
                              </a:lnTo>
                              <a:lnTo>
                                <a:pt x="121041" y="501035"/>
                              </a:lnTo>
                              <a:lnTo>
                                <a:pt x="158027" y="494313"/>
                              </a:lnTo>
                              <a:lnTo>
                                <a:pt x="196692" y="492633"/>
                              </a:lnTo>
                              <a:lnTo>
                                <a:pt x="991117" y="492633"/>
                              </a:lnTo>
                              <a:lnTo>
                                <a:pt x="991363" y="488510"/>
                              </a:lnTo>
                              <a:cubicBezTo>
                                <a:pt x="1024272" y="214121"/>
                                <a:pt x="1297944" y="0"/>
                                <a:pt x="16306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637921826642530523_21" o:spid="_x0000_s1026" o:spt="100" style="position:absolute;left:0pt;margin-left:-22.8pt;margin-top:45.6pt;height:11.9pt;width:14.1pt;mso-position-horizontal-relative:char;z-index:251698176;v-text-anchor:middle;mso-width-relative:page;mso-height-relative:page;" fillcolor="#FFFFFF" filled="t" stroked="f" coordsize="3261356,2766950" o:gfxdata="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" path="m3261356,1385789l3261356,2634211,3259675,2649333,3256313,2662775,3252951,2674537,3244545,2686298,3237821,2698060,3229415,2709822,3217647,2719903,3202517,2729985,3175619,2746787,3141997,2758549,3105013,2765270,3066347,2766950,196690,2766950,158024,2765270,121040,2758549,87418,2746787,57158,2729985,47071,2719903,35303,2709822,25217,2698060,16811,2686298,8405,2674537,5043,2662775,1681,2649333,0,2634211,0,1389150,196690,1441237,406829,1495005,660677,1555494,795165,1589099,933017,1619343,1067506,1646227,1200314,1671431,1326397,1693274,1442394,1708396,1544942,1720158,1588650,1723518,1630678,1725199,1672706,1723518,1719777,1720158,1820644,1708396,1934959,1693274,2061043,1671431,2193850,1646227,2330020,1615983,2466190,1585738,2602360,1553814,2854527,1493325,3066347,1437877xm1508607,1206475c1458141,1206475,1417230,1247386,1417230,1297852l1417230,1314415c1417230,1364881,1458141,1405791,1508607,1405791l1752750,1405791c1803215,1405791,1844126,1364881,1844126,1314415l1844126,1297852c1844126,1247386,1803215,1206475,1752750,1206475xm1630678,174304c1376124,174304,1163742,300833,1114624,469036l1111230,492633,2150126,492633,2146731,469036c2097613,300833,1885231,174304,1630678,174304xm1630678,0c1963411,0,2237083,214121,2269992,488510l2270238,492633,3066347,492633,3105012,494313,3141998,501035,3175621,512796,3202518,529599,3217649,539681,3229416,549763,3237821,561524,3244546,573285,3252951,585046,3256314,596807,3259676,610251,3261356,625372,3261356,1326877,3261353,1326877,3261350,1326880,3066350,1378964,2854531,1434413,2602365,1494902,2466193,1526826,2330026,1557071,2193854,1587315,2061046,1612517,1934963,1634360,1820647,1649484,1719781,1661245,1672711,1664604,1630683,1666287,1588655,1664604,1544944,1661245,1442396,1649484,1326400,1634360,1200317,1612517,1067508,1587315,933020,1560430,795169,1530186,660681,1496582,406834,1436093,196695,1382323,3,1330236,3,1332325,0,1332322,0,971511,0,625372,1683,610251,5046,596807,8405,585046,16813,573285,25218,561524,35303,549763,47073,539681,57158,529599,87418,512796,121041,501035,158027,494313,196692,492633,991117,492633,991363,488510c1024272,214121,1297944,0,1630678,0xe">
                <v:path o:connectlocs="179070,75691;179070,143879;178977,144705;178793,145439;178608,146082;178146,146724;177777,147367;177316,148009;176670,148560;175839,149110;174362,150028;172516,150671;170485,151038;168362,151130;10799,151130;8676,151038;6645,150671;4799,150028;3138,149110;2584,148560;1938,148009;1384,147367;923,146724;461,146082;276,145439;92,144705;0,143879;0,75874;10799,78719;22337,81656;36275,84960;43659,86796;51228,88448;58613,89916;65905,91293;72827,92486;79196,93312;84827,93954;87227,94138;89535,94229;91842,94138;94427,93954;99965,93312;106242,92486;113164,91293;120456,89916;127933,88264;135410,86612;142886,84868;156732,81564;168362,78536;82832,65897;77815,70888;77815,71792;82832,76783;96237,76783;101254,71792;101254,70888;96237,65897;89535,9520;61200,25618;61013,26907;118056,26907;117869,25618;89535,9520;89535,0;124637,26682;124651,26907;168362,26907;170485,26999;172516,27366;174362,28008;175839,28926;176670,29477;177316,30027;177777,30670;178147,31312;178608,31955;178793,32597;178977,33331;179070,34157;179070,72473;179069,72473;179069,72473;168362,75318;156732,78347;142887,81651;135410,83394;127933,85046;120457,86698;113165,88075;106242,89268;99965,90094;94427,90736;91842,90920;89535,91012;87227,90920;84827,90736;79197,90094;72828,89268;65905,88075;58613,86698;51228,85230;43660,83578;36275,81742;22337,78438;10799,75502;0,72657;0,72771;0,72771;0,53063;0,34157;92,33331;277,32597;461,31955;923,31312;1384,30670;1938,30027;2584,29477;3138,28926;4799,28008;6645,27366;8676,26999;10799,26907;54418,26907;54432,26682;89535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3C14F3" wp14:editId="15FC7829">
                <wp:simplePos x="0" y="0"/>
                <wp:positionH relativeFrom="character">
                  <wp:posOffset>-421005</wp:posOffset>
                </wp:positionH>
                <wp:positionV relativeFrom="paragraph">
                  <wp:posOffset>777240</wp:posOffset>
                </wp:positionV>
                <wp:extent cx="130810" cy="77470"/>
                <wp:effectExtent l="0" t="0" r="2540" b="0"/>
                <wp:wrapNone/>
                <wp:docPr id="50" name="Right Triangle 50_637921826640187327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810" cy="77470"/>
                        </a:xfrm>
                        <a:prstGeom prst="rtTriangle">
                          <a:avLst/>
                        </a:prstGeom>
                        <a:solidFill>
                          <a:srgbClr val="44546A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Right Triangle 50_637921826640187327_14" o:spid="_x0000_s1026" o:spt="6" type="#_x0000_t6" style="position:absolute;left:0pt;flip:x y;margin-left:-33.15pt;margin-top:61.2pt;height:6.1pt;width:10.3pt;mso-position-horizontal-relative:char;z-index:251691008;v-text-anchor:middle;mso-width-relative:page;mso-height-relative:page;" fillcolor="#222A35" filled="t" stroked="f" coordsize="21600,21600" o:gfxdata="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Ju+c/a&#10;AAAACwEAAA8AAAAAAAAAAQAgAAAAIgAAAGRycy9kb3ducmV2LnhtbFBLAQIUABQAAAAIAIdO4kCB&#10;OSfmHgIAAC4EAAAOAAAAAAAAAAEAIAAAACkBAABkcnMvZTJvRG9jLnhtbFBLBQYAAAAABgAGAFkB&#10;AAC5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19A741F" wp14:editId="6D6577B7">
                <wp:simplePos x="0" y="0"/>
                <wp:positionH relativeFrom="character">
                  <wp:posOffset>111760</wp:posOffset>
                </wp:positionH>
                <wp:positionV relativeFrom="paragraph">
                  <wp:posOffset>523875</wp:posOffset>
                </wp:positionV>
                <wp:extent cx="833120" cy="260350"/>
                <wp:effectExtent l="0" t="0" r="5080" b="6350"/>
                <wp:wrapNone/>
                <wp:docPr id="49" name="Trapezoid 49_637921826639798807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49_637921826639798807_13" o:spid="_x0000_s1026" style="position:absolute;left:0pt;margin-left:8.8pt;margin-top:41.25pt;height:20.5pt;width:65.6pt;mso-position-horizontal-relative:char;z-index:-251626496;v-text-anchor:middle;mso-width-relative:page;mso-height-relative:page;" fillcolor="#425268" filled="t" stroked="f" coordsize="833120,260350" o:gfxdata="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bCNjDVAAAACQEAAA8AAAAAAAAA&#10;AQAgAAAAIgAAAGRycy9kb3ducmV2LnhtbFBLAQIUABQAAAAIAIdO4kA1gRrwFAIAAB8EAAAOAAAA&#10;AAAAAAEAIAAAACQBAABkcnMvZTJvRG9jLnhtbFBLBQYAAAAABgAGAFkBAACqBQAAAAA=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8AE98FF" wp14:editId="0D304FAC">
                <wp:simplePos x="0" y="0"/>
                <wp:positionH relativeFrom="character">
                  <wp:posOffset>-419735</wp:posOffset>
                </wp:positionH>
                <wp:positionV relativeFrom="paragraph">
                  <wp:posOffset>523875</wp:posOffset>
                </wp:positionV>
                <wp:extent cx="961390" cy="260350"/>
                <wp:effectExtent l="0" t="0" r="0" b="6350"/>
                <wp:wrapNone/>
                <wp:docPr id="48" name="Rectangle 48_637921826639503745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8_637921826639503745_12" o:spid="_x0000_s1026" o:spt="1" style="position:absolute;left:0pt;margin-left:-33.05pt;margin-top:41.25pt;height:20.5pt;width:75.7pt;mso-position-horizontal-relative:char;z-index:-251627520;v-text-anchor:middle;mso-width-relative:page;mso-height-relative:page;" fillcolor="#425268" filled="t" stroked="f" coordsize="21600,21600" o:gfxdata="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vcAttcAAAAJAQAADwAAAAAAAAABACAAAAAiAAAAZHJzL2Rvd25y&#10;ZXYueG1sUEsBAhQAFAAAAAgAh07iQFKFsDT/AQAA7gMAAA4AAAAAAAAAAQAgAAAAJgEAAGRycy9l&#10;Mm9Eb2MueG1sUEsFBgAAAAAGAAYAWQEAAJ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16D3594" wp14:editId="25AD3C2B">
                <wp:simplePos x="0" y="0"/>
                <wp:positionH relativeFrom="character">
                  <wp:posOffset>175895</wp:posOffset>
                </wp:positionH>
                <wp:positionV relativeFrom="paragraph">
                  <wp:posOffset>523875</wp:posOffset>
                </wp:positionV>
                <wp:extent cx="833120" cy="260350"/>
                <wp:effectExtent l="0" t="0" r="5080" b="6350"/>
                <wp:wrapNone/>
                <wp:docPr id="47" name="Trapezoid 47_637921826639307179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47_637921826639307179_11" o:spid="_x0000_s1026" style="position:absolute;left:0pt;margin-left:13.85pt;margin-top:41.25pt;height:20.5pt;width:65.6pt;mso-position-horizontal-relative:char;z-index:-251628544;v-text-anchor:middle;mso-width-relative:page;mso-height-relative:page;" fillcolor="#F2F2F2" filled="t" stroked="f" coordsize="833120,260350" o:gfxdata="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STdyl1wAAAAkBAAAPAAAAAAAAAAEAIAAAACIAAABkcnMvZG93bnJldi54bWxQSwECFAAU&#10;AAAACACHTuJA2E9q6CsCAABQBAAADgAAAAAAAAABACAAAAAmAQAAZHJzL2Uyb0RvYy54bWxQSwUG&#10;AAAAAAYABgBZAQAAwwUAAAAA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1EA0974" wp14:editId="0A7953BA">
                <wp:simplePos x="0" y="0"/>
                <wp:positionH relativeFrom="character">
                  <wp:posOffset>260985</wp:posOffset>
                </wp:positionH>
                <wp:positionV relativeFrom="paragraph">
                  <wp:posOffset>523875</wp:posOffset>
                </wp:positionV>
                <wp:extent cx="833120" cy="260350"/>
                <wp:effectExtent l="0" t="0" r="5080" b="6350"/>
                <wp:wrapNone/>
                <wp:docPr id="46" name="Trapezoid 46_637921826639017247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46_637921826639017247_10" o:spid="_x0000_s1026" style="position:absolute;left:0pt;margin-left:20.55pt;margin-top:41.25pt;height:20.5pt;width:65.6pt;mso-position-horizontal-relative:char;z-index:-251629568;v-text-anchor:middle;mso-width-relative:page;mso-height-relative:page;" fillcolor="#425268" filled="t" stroked="f" coordsize="833120,260350" o:gfxdata="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tUdA9YAAAAJAQAADwAAAAAAAAAB&#10;ACAAAAAiAAAAZHJzL2Rvd25yZXYueG1sUEsBAhQAFAAAAAgAh07iQFS9looSAgAAHwQAAA4AAAAA&#10;AAAAAQAgAAAAJQEAAGRycy9lMm9Eb2MueG1sUEsFBgAAAAAGAAYAWQEAAKkFAAAAAA==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B8DBCF8" wp14:editId="379761FB">
                <wp:simplePos x="0" y="0"/>
                <wp:positionH relativeFrom="character">
                  <wp:posOffset>-292100</wp:posOffset>
                </wp:positionH>
                <wp:positionV relativeFrom="paragraph">
                  <wp:posOffset>779145</wp:posOffset>
                </wp:positionV>
                <wp:extent cx="6484620" cy="0"/>
                <wp:effectExtent l="0" t="0" r="0" b="0"/>
                <wp:wrapNone/>
                <wp:docPr id="58" name="Straight Connector 58_637921826637065052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8_637921826637065052_3" o:spid="_x0000_s1026" o:spt="20" style="position:absolute;left:0pt;margin-left:-23pt;margin-top:61.35pt;height:0pt;width:510.6pt;mso-position-horizontal-relative:char;z-index:-251637760;mso-width-relative:page;mso-height-relative:page;" filled="f" stroked="t" coordsize="21600,21600" o:gfxdata="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Zv3DHaAAAACwEAAA8AAAAAAAAAAQAgAAAAIgAA&#10;AGRycy9kb3ducmV2LnhtbFBLAQIUABQAAAAIAIdO4kCAbQT4BgIAAAsEAAAOAAAAAAAAAAEAIAAA&#10;ACkBAABkcnMvZTJvRG9jLnhtbFBLBQYAAAAABgAGAFkBAAChBQAAAAA=&#10;">
                <v:fill on="f" focussize="0,0"/>
                <v:stroke weight="1.7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cs="Times New Roman" w:hint="eastAsia"/>
          <w:color w:val="FFFFFF"/>
          <w:kern w:val="24"/>
          <w:sz w:val="26"/>
          <w:szCs w:val="26"/>
        </w:rPr>
        <w:t>工作经历</w:t>
      </w:r>
    </w:p>
    <w:p w14:paraId="3B8CF9DB" w14:textId="308D4F75" w:rsidR="0042247C" w:rsidRDefault="00000000">
      <w:pPr>
        <w:widowControl/>
        <w:tabs>
          <w:tab w:val="left" w:pos="420"/>
          <w:tab w:val="left" w:pos="1890"/>
          <w:tab w:val="left" w:pos="2100"/>
        </w:tabs>
        <w:spacing w:before="201" w:after="200" w:line="360" w:lineRule="exact"/>
        <w:jc w:val="left"/>
        <w:textAlignment w:val="baseline"/>
        <w:outlineLvl w:val="1"/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20</w:t>
      </w:r>
      <w:r w:rsidR="00766676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21</w:t>
      </w: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.0</w:t>
      </w:r>
      <w:r w:rsidR="00766676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4</w:t>
      </w: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-</w:t>
      </w:r>
      <w:r w:rsidR="00766676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至今</w:t>
      </w: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 xml:space="preserve">              </w:t>
      </w:r>
      <w:r w:rsidR="00766676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匹克（中国）有限公司</w:t>
      </w: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 xml:space="preserve">             </w:t>
      </w:r>
      <w:r w:rsidR="00766676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高级</w:t>
      </w:r>
      <w:r w:rsidR="00F60BC1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产品</w:t>
      </w:r>
      <w:r w:rsidR="00766676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经理</w:t>
      </w:r>
    </w:p>
    <w:p w14:paraId="2A5A1589" w14:textId="77777777" w:rsidR="0042247C" w:rsidRDefault="00000000">
      <w:pPr>
        <w:widowControl/>
        <w:tabs>
          <w:tab w:val="left" w:pos="420"/>
          <w:tab w:val="left" w:pos="1890"/>
          <w:tab w:val="left" w:pos="2100"/>
        </w:tabs>
        <w:spacing w:before="33" w:line="392" w:lineRule="exact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工作描述：</w:t>
      </w:r>
    </w:p>
    <w:p w14:paraId="7F8FA096" w14:textId="52600BA6" w:rsidR="00B225A4" w:rsidRPr="00B225A4" w:rsidRDefault="00B225A4" w:rsidP="00B225A4">
      <w:pPr>
        <w:pStyle w:val="a8"/>
        <w:widowControl/>
        <w:numPr>
          <w:ilvl w:val="0"/>
          <w:numId w:val="1"/>
        </w:numPr>
        <w:tabs>
          <w:tab w:val="left" w:pos="420"/>
          <w:tab w:val="left" w:pos="1890"/>
          <w:tab w:val="left" w:pos="2100"/>
        </w:tabs>
        <w:spacing w:before="34"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 w:rsidRPr="00B225A4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通过与客户沟通，内部调研，</w:t>
      </w:r>
      <w:r w:rsidR="001B75FC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行业报告等，</w:t>
      </w:r>
      <w:r w:rsidRPr="00B225A4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对</w:t>
      </w:r>
      <w:r w:rsidR="00F265E8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市场</w:t>
      </w:r>
      <w:r w:rsidRPr="00B225A4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进行分析，为设计提供</w:t>
      </w:r>
      <w:r w:rsidR="00D11252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数据</w:t>
      </w:r>
      <w:r w:rsidRPr="00B225A4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依据;</w:t>
      </w:r>
    </w:p>
    <w:p w14:paraId="61DB0C2A" w14:textId="551E1F3D" w:rsidR="00B225A4" w:rsidRDefault="00B225A4" w:rsidP="00B225A4">
      <w:pPr>
        <w:pStyle w:val="a8"/>
        <w:widowControl/>
        <w:numPr>
          <w:ilvl w:val="0"/>
          <w:numId w:val="1"/>
        </w:numPr>
        <w:tabs>
          <w:tab w:val="left" w:pos="420"/>
          <w:tab w:val="left" w:pos="1890"/>
          <w:tab w:val="left" w:pos="2100"/>
        </w:tabs>
        <w:spacing w:before="34" w:line="360" w:lineRule="exact"/>
        <w:ind w:firstLineChars="0"/>
        <w:jc w:val="left"/>
        <w:textAlignment w:val="baseline"/>
        <w:rPr>
          <w:rFonts w:ascii="微软雅黑" w:eastAsia="微软雅黑" w:hAnsi="微软雅黑" w:cs="Times New Roman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 w:rsidRPr="00B225A4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根据市场需求，结合公司战略规划</w:t>
      </w:r>
      <w:r w:rsidR="00D11252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制定产品</w:t>
      </w:r>
      <w:r w:rsidRPr="00B225A4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方案，包括产品定位，价格段分级，材料功能，产品话术等</w:t>
      </w: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；</w:t>
      </w:r>
    </w:p>
    <w:p w14:paraId="794467E0" w14:textId="42E22328" w:rsidR="001B75FC" w:rsidRPr="00B225A4" w:rsidRDefault="001B75FC" w:rsidP="00B225A4">
      <w:pPr>
        <w:pStyle w:val="a8"/>
        <w:widowControl/>
        <w:numPr>
          <w:ilvl w:val="0"/>
          <w:numId w:val="1"/>
        </w:numPr>
        <w:tabs>
          <w:tab w:val="left" w:pos="420"/>
          <w:tab w:val="left" w:pos="1890"/>
          <w:tab w:val="left" w:pos="2100"/>
        </w:tabs>
        <w:spacing w:before="34"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通过线上渠道开拓新客户，运维老客户，私域KOL达人资源达500+人，老客户代理商成交率85%以上。</w:t>
      </w:r>
    </w:p>
    <w:p w14:paraId="12130C7B" w14:textId="53072F30" w:rsidR="00B225A4" w:rsidRDefault="00B225A4" w:rsidP="00B225A4">
      <w:pPr>
        <w:pStyle w:val="a8"/>
        <w:widowControl/>
        <w:numPr>
          <w:ilvl w:val="0"/>
          <w:numId w:val="1"/>
        </w:numPr>
        <w:tabs>
          <w:tab w:val="left" w:pos="420"/>
          <w:tab w:val="left" w:pos="1890"/>
          <w:tab w:val="left" w:pos="2100"/>
        </w:tabs>
        <w:spacing w:before="34"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 w:rsidRPr="00B225A4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通过参与</w:t>
      </w: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评审会，与设计和开发部门对齐需求，并收集客户的意见，</w:t>
      </w:r>
      <w:r w:rsidR="001B75FC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不局限于产品反馈，产品搭配，产品卖点等，</w:t>
      </w: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制定修改方案，协助推进产品落地；</w:t>
      </w:r>
    </w:p>
    <w:p w14:paraId="4139D556" w14:textId="16144C6B" w:rsidR="00B225A4" w:rsidRDefault="00B225A4" w:rsidP="00B225A4">
      <w:pPr>
        <w:pStyle w:val="a8"/>
        <w:widowControl/>
        <w:numPr>
          <w:ilvl w:val="0"/>
          <w:numId w:val="1"/>
        </w:numPr>
        <w:tabs>
          <w:tab w:val="left" w:pos="420"/>
          <w:tab w:val="left" w:pos="1890"/>
          <w:tab w:val="left" w:pos="2100"/>
        </w:tabs>
        <w:spacing w:before="34"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负责项目的全程管控，立项并且确定全年大时间节点，按照紧急性拆分业务板块，确认开发优先级，提高效率；</w:t>
      </w:r>
      <w:r w:rsidR="00D11252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对成本严格把控，找有价格优势的工厂，把产品的性价比做到最优。</w:t>
      </w:r>
    </w:p>
    <w:p w14:paraId="416867B4" w14:textId="3A05C7A1" w:rsidR="00B225A4" w:rsidRPr="00B225A4" w:rsidRDefault="00B225A4" w:rsidP="00B225A4">
      <w:pPr>
        <w:pStyle w:val="a8"/>
        <w:widowControl/>
        <w:numPr>
          <w:ilvl w:val="0"/>
          <w:numId w:val="1"/>
        </w:numPr>
        <w:tabs>
          <w:tab w:val="left" w:pos="420"/>
          <w:tab w:val="left" w:pos="1890"/>
          <w:tab w:val="left" w:pos="2100"/>
        </w:tabs>
        <w:spacing w:before="34"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负责关注产品上新时间，反馈销售数据，持续总结并提炼产品的爆点给销售和商品部，对竞品进行分析。</w:t>
      </w:r>
    </w:p>
    <w:p w14:paraId="3577E7AA" w14:textId="77777777" w:rsidR="00766676" w:rsidRDefault="00766676" w:rsidP="00766676">
      <w:pPr>
        <w:spacing w:line="360" w:lineRule="auto"/>
        <w:ind w:left="2"/>
        <w:jc w:val="left"/>
        <w:rPr>
          <w:rFonts w:ascii="微软雅黑" w:eastAsia="微软雅黑" w:hAnsi="微软雅黑"/>
          <w:bCs/>
          <w:sz w:val="24"/>
          <w:szCs w:val="24"/>
        </w:rPr>
      </w:pPr>
      <w:r w:rsidRPr="00766676">
        <w:rPr>
          <w:rFonts w:ascii="微软雅黑" w:eastAsia="微软雅黑" w:hAnsi="微软雅黑" w:hint="eastAsia"/>
          <w:bCs/>
          <w:sz w:val="24"/>
          <w:szCs w:val="24"/>
        </w:rPr>
        <w:t>业绩表现：</w:t>
      </w:r>
    </w:p>
    <w:p w14:paraId="02CAC71A" w14:textId="77C139AD" w:rsidR="001B75FC" w:rsidRDefault="001B75FC" w:rsidP="003C1399">
      <w:pPr>
        <w:spacing w:line="360" w:lineRule="auto"/>
        <w:ind w:left="2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-参与</w:t>
      </w:r>
      <w:r w:rsidR="003C1399">
        <w:rPr>
          <w:rFonts w:ascii="微软雅黑" w:eastAsia="微软雅黑" w:hAnsi="微软雅黑" w:hint="eastAsia"/>
          <w:bCs/>
          <w:sz w:val="24"/>
          <w:szCs w:val="24"/>
        </w:rPr>
        <w:t>匹克“</w:t>
      </w:r>
      <w:r w:rsidR="003C1399">
        <w:rPr>
          <w:rFonts w:ascii="微软雅黑" w:eastAsia="微软雅黑" w:hAnsi="微软雅黑" w:hint="eastAsia"/>
          <w:bCs/>
          <w:sz w:val="24"/>
          <w:szCs w:val="24"/>
        </w:rPr>
        <w:t>登峰甲</w:t>
      </w:r>
      <w:r w:rsidR="003C1399">
        <w:rPr>
          <w:rFonts w:ascii="微软雅黑" w:eastAsia="微软雅黑" w:hAnsi="微软雅黑" w:hint="eastAsia"/>
          <w:bCs/>
          <w:sz w:val="24"/>
          <w:szCs w:val="24"/>
        </w:rPr>
        <w:t>”武夷山走秀的组织工作，包括场次搭建，协调运营，活动提报，红书达人穿搭</w:t>
      </w:r>
      <w:r w:rsidR="00454A7F">
        <w:rPr>
          <w:rFonts w:ascii="微软雅黑" w:eastAsia="微软雅黑" w:hAnsi="微软雅黑" w:hint="eastAsia"/>
          <w:bCs/>
          <w:sz w:val="24"/>
          <w:szCs w:val="24"/>
        </w:rPr>
        <w:t>等</w:t>
      </w:r>
      <w:r w:rsidR="003C1399">
        <w:rPr>
          <w:rFonts w:ascii="微软雅黑" w:eastAsia="微软雅黑" w:hAnsi="微软雅黑" w:hint="eastAsia"/>
          <w:bCs/>
          <w:sz w:val="24"/>
          <w:szCs w:val="24"/>
        </w:rPr>
        <w:t>。大促中在各个频道客流量增加400%。</w:t>
      </w:r>
    </w:p>
    <w:p w14:paraId="7E5BBE6C" w14:textId="02327927" w:rsidR="008416CA" w:rsidRDefault="008416CA" w:rsidP="003C1399">
      <w:pPr>
        <w:spacing w:line="360" w:lineRule="auto"/>
        <w:ind w:left="2"/>
        <w:jc w:val="left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-参与“</w:t>
      </w:r>
      <w:r>
        <w:rPr>
          <w:rFonts w:ascii="微软雅黑" w:eastAsia="微软雅黑" w:hAnsi="微软雅黑" w:hint="eastAsia"/>
          <w:bCs/>
          <w:sz w:val="24"/>
          <w:szCs w:val="24"/>
        </w:rPr>
        <w:t>吴磊粉丝节</w:t>
      </w:r>
      <w:r>
        <w:rPr>
          <w:rFonts w:ascii="微软雅黑" w:eastAsia="微软雅黑" w:hAnsi="微软雅黑" w:hint="eastAsia"/>
          <w:bCs/>
          <w:sz w:val="24"/>
          <w:szCs w:val="24"/>
        </w:rPr>
        <w:t>”见面会户外系列服装的穿搭工作，像粉丝推荐卖点转化率100%</w:t>
      </w:r>
    </w:p>
    <w:p w14:paraId="76C49CBD" w14:textId="2F4DE41D" w:rsidR="008416CA" w:rsidRPr="00766676" w:rsidRDefault="008416CA" w:rsidP="003C1399">
      <w:pPr>
        <w:spacing w:line="360" w:lineRule="auto"/>
        <w:ind w:left="2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>
        <w:rPr>
          <w:rFonts w:ascii="微软雅黑" w:eastAsia="微软雅黑" w:hAnsi="微软雅黑" w:hint="eastAsia"/>
          <w:bCs/>
          <w:sz w:val="24"/>
          <w:szCs w:val="24"/>
        </w:rPr>
        <w:t>-匹克“态极纱”一体织瑜伽服的发布工作。前期参与研讨产品的设计，后期参与话题的发酵，产品推广包装工作。</w:t>
      </w:r>
    </w:p>
    <w:p w14:paraId="53FF2DBD" w14:textId="78A5CA84" w:rsidR="00766676" w:rsidRPr="00F60BC1" w:rsidRDefault="00766676" w:rsidP="00766676">
      <w:pPr>
        <w:spacing w:line="360" w:lineRule="auto"/>
        <w:ind w:left="2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-23年新老品销量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545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万，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鞋服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占比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45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%，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相比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22年全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年增长34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%；</w:t>
      </w:r>
    </w:p>
    <w:p w14:paraId="7F8A8259" w14:textId="1BEEFE49" w:rsidR="00766676" w:rsidRPr="00F60BC1" w:rsidRDefault="00766676" w:rsidP="00766676">
      <w:pPr>
        <w:spacing w:line="360" w:lineRule="auto"/>
        <w:ind w:left="2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lastRenderedPageBreak/>
        <w:t>-202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4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年截止11月1日新品累计销售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832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万件，同比增长83%，销额</w:t>
      </w:r>
      <w:r w:rsidR="00D83637">
        <w:rPr>
          <w:rFonts w:ascii="微软雅黑" w:eastAsia="微软雅黑" w:hAnsi="微软雅黑" w:hint="eastAsia"/>
          <w:bCs/>
          <w:sz w:val="24"/>
          <w:szCs w:val="24"/>
        </w:rPr>
        <w:t>5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.5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亿元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，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售罄率</w:t>
      </w:r>
      <w:r w:rsidR="00447882" w:rsidRPr="00F60BC1">
        <w:rPr>
          <w:rFonts w:ascii="微软雅黑" w:eastAsia="微软雅黑" w:hAnsi="微软雅黑" w:hint="eastAsia"/>
          <w:bCs/>
          <w:sz w:val="24"/>
          <w:szCs w:val="24"/>
        </w:rPr>
        <w:t>8</w:t>
      </w:r>
      <w:r w:rsidRPr="00F60BC1">
        <w:rPr>
          <w:rFonts w:ascii="微软雅黑" w:eastAsia="微软雅黑" w:hAnsi="微软雅黑" w:hint="eastAsia"/>
          <w:bCs/>
          <w:sz w:val="24"/>
          <w:szCs w:val="24"/>
        </w:rPr>
        <w:t>2%；</w:t>
      </w:r>
    </w:p>
    <w:p w14:paraId="0597CF79" w14:textId="77777777" w:rsidR="0042247C" w:rsidRPr="00D83637" w:rsidRDefault="0042247C">
      <w:pPr>
        <w:widowControl/>
        <w:tabs>
          <w:tab w:val="left" w:pos="420"/>
          <w:tab w:val="left" w:pos="1890"/>
          <w:tab w:val="left" w:pos="2100"/>
        </w:tabs>
        <w:spacing w:before="33" w:line="360" w:lineRule="exact"/>
        <w:jc w:val="left"/>
        <w:textAlignment w:val="baseline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BFEF601" w14:textId="1A37C76F" w:rsidR="0042247C" w:rsidRDefault="00000000">
      <w:pPr>
        <w:widowControl/>
        <w:tabs>
          <w:tab w:val="left" w:pos="420"/>
          <w:tab w:val="left" w:pos="1890"/>
          <w:tab w:val="left" w:pos="2100"/>
        </w:tabs>
        <w:spacing w:after="200" w:line="326" w:lineRule="exact"/>
        <w:jc w:val="left"/>
        <w:textAlignment w:val="baseline"/>
        <w:outlineLvl w:val="1"/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201</w:t>
      </w:r>
      <w:r w:rsidR="00F60BC1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6</w:t>
      </w: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.</w:t>
      </w:r>
      <w:r w:rsidR="00F60BC1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01</w:t>
      </w: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-20</w:t>
      </w:r>
      <w:r w:rsidR="00F60BC1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21</w:t>
      </w: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.0</w:t>
      </w:r>
      <w:r w:rsidR="00F60BC1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3</w:t>
      </w: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 xml:space="preserve">          </w:t>
      </w:r>
      <w:r w:rsidR="00D11252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 xml:space="preserve">   </w:t>
      </w: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 xml:space="preserve"> </w:t>
      </w:r>
      <w:proofErr w:type="gramStart"/>
      <w:r w:rsidR="00D11252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唐狮服饰</w:t>
      </w:r>
      <w:proofErr w:type="gramEnd"/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 xml:space="preserve">               </w:t>
      </w:r>
      <w:r w:rsidR="00D11252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 xml:space="preserve">  </w:t>
      </w:r>
      <w:r w:rsidR="00F60BC1"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服装高级经理</w:t>
      </w:r>
    </w:p>
    <w:p w14:paraId="6EA6EEB3" w14:textId="77777777" w:rsidR="00F60BC1" w:rsidRDefault="00000000" w:rsidP="00F60BC1">
      <w:pPr>
        <w:widowControl/>
        <w:tabs>
          <w:tab w:val="left" w:pos="420"/>
          <w:tab w:val="left" w:pos="1890"/>
          <w:tab w:val="left" w:pos="2100"/>
        </w:tabs>
        <w:spacing w:line="360" w:lineRule="exact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工作描述</w:t>
      </w:r>
      <w:r w:rsidR="00F60BC1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：</w:t>
      </w:r>
    </w:p>
    <w:p w14:paraId="11C5F845" w14:textId="77777777" w:rsidR="00F60BC1" w:rsidRDefault="00F60BC1" w:rsidP="00F60BC1">
      <w:pPr>
        <w:widowControl/>
        <w:tabs>
          <w:tab w:val="left" w:pos="420"/>
          <w:tab w:val="left" w:pos="1890"/>
          <w:tab w:val="left" w:pos="2100"/>
        </w:tabs>
        <w:spacing w:line="360" w:lineRule="exact"/>
        <w:jc w:val="left"/>
        <w:textAlignment w:val="baseline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国内头部休闲品牌隶属宁波博洋家纺旗下，负责TONLION线上和线下全品类，汇报对象设计总监。主要负责内容：</w:t>
      </w:r>
    </w:p>
    <w:p w14:paraId="026EB323" w14:textId="77777777" w:rsidR="00F60BC1" w:rsidRPr="00F60BC1" w:rsidRDefault="00F60BC1" w:rsidP="00F60BC1">
      <w:pPr>
        <w:pStyle w:val="a8"/>
        <w:widowControl/>
        <w:numPr>
          <w:ilvl w:val="0"/>
          <w:numId w:val="2"/>
        </w:numPr>
        <w:tabs>
          <w:tab w:val="left" w:pos="420"/>
          <w:tab w:val="left" w:pos="1890"/>
          <w:tab w:val="left" w:pos="2100"/>
        </w:tabs>
        <w:spacing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根据每个季度的主题制作市场趋势报告和颜色趋势分析；</w:t>
      </w:r>
    </w:p>
    <w:p w14:paraId="57BA5D87" w14:textId="77777777" w:rsidR="00F60BC1" w:rsidRPr="00F60BC1" w:rsidRDefault="00F60BC1" w:rsidP="00F60BC1">
      <w:pPr>
        <w:pStyle w:val="a8"/>
        <w:widowControl/>
        <w:numPr>
          <w:ilvl w:val="0"/>
          <w:numId w:val="2"/>
        </w:numPr>
        <w:tabs>
          <w:tab w:val="left" w:pos="420"/>
          <w:tab w:val="left" w:pos="1890"/>
          <w:tab w:val="left" w:pos="2100"/>
        </w:tabs>
        <w:spacing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参与系列设计开发并落地实行，对打样进行修改和跟进，；</w:t>
      </w:r>
    </w:p>
    <w:p w14:paraId="7D942560" w14:textId="77777777" w:rsidR="00F60BC1" w:rsidRPr="00F60BC1" w:rsidRDefault="00F60BC1" w:rsidP="00F60BC1">
      <w:pPr>
        <w:pStyle w:val="a8"/>
        <w:widowControl/>
        <w:numPr>
          <w:ilvl w:val="0"/>
          <w:numId w:val="2"/>
        </w:numPr>
        <w:tabs>
          <w:tab w:val="left" w:pos="420"/>
          <w:tab w:val="left" w:pos="1890"/>
          <w:tab w:val="left" w:pos="2100"/>
        </w:tabs>
        <w:spacing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独立完成系列设计，把握款式结构、面料结构和色彩结构相关工作；</w:t>
      </w:r>
    </w:p>
    <w:p w14:paraId="4A50E7A3" w14:textId="77777777" w:rsidR="00F60BC1" w:rsidRPr="00F60BC1" w:rsidRDefault="00F60BC1" w:rsidP="00F60BC1">
      <w:pPr>
        <w:pStyle w:val="a8"/>
        <w:widowControl/>
        <w:numPr>
          <w:ilvl w:val="0"/>
          <w:numId w:val="2"/>
        </w:numPr>
        <w:tabs>
          <w:tab w:val="left" w:pos="420"/>
          <w:tab w:val="left" w:pos="1890"/>
          <w:tab w:val="left" w:pos="2100"/>
        </w:tabs>
        <w:spacing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确认样品版型，保证订货会样品顺利展示；</w:t>
      </w:r>
    </w:p>
    <w:p w14:paraId="75F2513A" w14:textId="18D54F53" w:rsidR="00F60BC1" w:rsidRPr="00F60BC1" w:rsidRDefault="00F60BC1" w:rsidP="00F60BC1">
      <w:pPr>
        <w:pStyle w:val="a8"/>
        <w:widowControl/>
        <w:numPr>
          <w:ilvl w:val="0"/>
          <w:numId w:val="2"/>
        </w:numPr>
        <w:tabs>
          <w:tab w:val="left" w:pos="420"/>
          <w:tab w:val="left" w:pos="1890"/>
          <w:tab w:val="left" w:pos="2100"/>
        </w:tabs>
        <w:spacing w:line="360" w:lineRule="exact"/>
        <w:ind w:firstLineChars="0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完整系列产品的搭配和lookbook的拍摄工作。</w:t>
      </w:r>
    </w:p>
    <w:p w14:paraId="058AB188" w14:textId="77777777" w:rsidR="00F60BC1" w:rsidRDefault="00F60BC1" w:rsidP="00F60BC1">
      <w:pPr>
        <w:pStyle w:val="a8"/>
        <w:widowControl/>
        <w:tabs>
          <w:tab w:val="left" w:pos="420"/>
          <w:tab w:val="left" w:pos="1890"/>
          <w:tab w:val="left" w:pos="2100"/>
        </w:tabs>
        <w:spacing w:line="360" w:lineRule="exact"/>
        <w:ind w:left="440" w:firstLineChars="0" w:firstLine="0"/>
        <w:jc w:val="left"/>
        <w:textAlignment w:val="baseline"/>
        <w:rPr>
          <w:rFonts w:ascii="微软雅黑" w:eastAsia="微软雅黑" w:hAnsi="微软雅黑" w:hint="eastAsia"/>
          <w:bCs/>
          <w:sz w:val="24"/>
          <w:szCs w:val="24"/>
        </w:rPr>
      </w:pPr>
    </w:p>
    <w:p w14:paraId="1CCFF19C" w14:textId="05984317" w:rsidR="00F60BC1" w:rsidRDefault="00F60BC1" w:rsidP="00F60BC1">
      <w:pPr>
        <w:widowControl/>
        <w:tabs>
          <w:tab w:val="left" w:pos="420"/>
          <w:tab w:val="left" w:pos="1890"/>
          <w:tab w:val="left" w:pos="2100"/>
        </w:tabs>
        <w:spacing w:after="200" w:line="326" w:lineRule="exact"/>
        <w:jc w:val="left"/>
        <w:textAlignment w:val="baseline"/>
        <w:outlineLvl w:val="1"/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2014.10-2015.12        上海烁势文化传播有限公司                  服装产品经理</w:t>
      </w:r>
    </w:p>
    <w:p w14:paraId="5A6FE702" w14:textId="77777777" w:rsidR="00910A7D" w:rsidRDefault="00F60BC1" w:rsidP="00F60BC1">
      <w:pPr>
        <w:spacing w:line="360" w:lineRule="auto"/>
        <w:ind w:left="2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旗下潮流品牌MISHIKA的设计和开发工作，把控系列调性，规划每一季度的设计方向，汇报对象设计总监。其他常规职责：</w:t>
      </w:r>
    </w:p>
    <w:p w14:paraId="32B35DF6" w14:textId="77777777" w:rsidR="00910A7D" w:rsidRPr="00910A7D" w:rsidRDefault="00F60BC1" w:rsidP="00910A7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 w:hint="eastAsia"/>
          <w:bCs/>
          <w:sz w:val="24"/>
          <w:szCs w:val="24"/>
        </w:rPr>
      </w:pPr>
      <w:r w:rsidRPr="00910A7D">
        <w:rPr>
          <w:rFonts w:ascii="微软雅黑" w:eastAsia="微软雅黑" w:hAnsi="微软雅黑" w:hint="eastAsia"/>
          <w:bCs/>
          <w:sz w:val="24"/>
          <w:szCs w:val="24"/>
        </w:rPr>
        <w:t>每季度各系列的设计概念规划，包括款式结构，色彩流行趋势；</w:t>
      </w:r>
    </w:p>
    <w:p w14:paraId="363B0E45" w14:textId="77777777" w:rsidR="00910A7D" w:rsidRPr="00910A7D" w:rsidRDefault="00F60BC1" w:rsidP="00910A7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 w:hint="eastAsia"/>
          <w:bCs/>
          <w:sz w:val="24"/>
          <w:szCs w:val="24"/>
        </w:rPr>
      </w:pPr>
      <w:r w:rsidRPr="00910A7D">
        <w:rPr>
          <w:rFonts w:ascii="微软雅黑" w:eastAsia="微软雅黑" w:hAnsi="微软雅黑" w:hint="eastAsia"/>
          <w:bCs/>
          <w:sz w:val="24"/>
          <w:szCs w:val="24"/>
        </w:rPr>
        <w:t>独立完成每个系列的设计并与生产团队进行工艺交接；</w:t>
      </w:r>
    </w:p>
    <w:p w14:paraId="4822C046" w14:textId="769B1329" w:rsidR="00F60BC1" w:rsidRPr="00910A7D" w:rsidRDefault="00F60BC1" w:rsidP="00910A7D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 w:hint="eastAsia"/>
          <w:bCs/>
          <w:sz w:val="24"/>
          <w:szCs w:val="24"/>
        </w:rPr>
      </w:pPr>
      <w:r w:rsidRPr="00910A7D">
        <w:rPr>
          <w:rFonts w:ascii="微软雅黑" w:eastAsia="微软雅黑" w:hAnsi="微软雅黑" w:hint="eastAsia"/>
          <w:bCs/>
          <w:sz w:val="24"/>
          <w:szCs w:val="24"/>
        </w:rPr>
        <w:t>参与版型修改和订货会选样工作。</w:t>
      </w:r>
    </w:p>
    <w:p w14:paraId="3334DCD7" w14:textId="77777777" w:rsidR="00F60BC1" w:rsidRDefault="00F60BC1" w:rsidP="00F60BC1">
      <w:pPr>
        <w:spacing w:line="360" w:lineRule="auto"/>
        <w:ind w:left="2"/>
        <w:rPr>
          <w:rFonts w:ascii="微软雅黑" w:eastAsia="微软雅黑" w:hAnsi="微软雅黑" w:hint="eastAsia"/>
          <w:bCs/>
          <w:sz w:val="24"/>
          <w:szCs w:val="24"/>
        </w:rPr>
      </w:pPr>
    </w:p>
    <w:p w14:paraId="2C9C462F" w14:textId="3D9181DE" w:rsidR="00F60BC1" w:rsidRDefault="00F60BC1" w:rsidP="00F60BC1">
      <w:pPr>
        <w:widowControl/>
        <w:tabs>
          <w:tab w:val="left" w:pos="420"/>
          <w:tab w:val="left" w:pos="1890"/>
          <w:tab w:val="left" w:pos="2100"/>
        </w:tabs>
        <w:spacing w:after="200" w:line="326" w:lineRule="exact"/>
        <w:jc w:val="left"/>
        <w:textAlignment w:val="baseline"/>
        <w:outlineLvl w:val="1"/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2011.10-2014.10          上海联亚                  设计经理</w:t>
      </w:r>
    </w:p>
    <w:p w14:paraId="72C4D865" w14:textId="3F08E6CC" w:rsidR="00F60BC1" w:rsidRPr="00910A7D" w:rsidRDefault="00F60BC1" w:rsidP="00910A7D">
      <w:pPr>
        <w:spacing w:line="360" w:lineRule="auto"/>
        <w:ind w:left="440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 w:rsidRPr="00910A7D">
        <w:rPr>
          <w:rFonts w:ascii="微软雅黑" w:eastAsia="微软雅黑" w:hAnsi="微软雅黑" w:hint="eastAsia"/>
          <w:bCs/>
          <w:sz w:val="24"/>
          <w:szCs w:val="24"/>
        </w:rPr>
        <w:t>负责Jack Wolfskin ，HASKI的</w:t>
      </w:r>
      <w:r w:rsidR="00D83637">
        <w:rPr>
          <w:rFonts w:ascii="微软雅黑" w:eastAsia="微软雅黑" w:hAnsi="微软雅黑" w:hint="eastAsia"/>
          <w:bCs/>
          <w:sz w:val="24"/>
          <w:szCs w:val="24"/>
        </w:rPr>
        <w:t>服装</w:t>
      </w:r>
      <w:r w:rsidRPr="00910A7D">
        <w:rPr>
          <w:rFonts w:ascii="微软雅黑" w:eastAsia="微软雅黑" w:hAnsi="微软雅黑" w:hint="eastAsia"/>
          <w:bCs/>
          <w:sz w:val="24"/>
          <w:szCs w:val="24"/>
        </w:rPr>
        <w:t>开发工作，主要负责内容：产品开发和采样，工作内容包括：</w:t>
      </w:r>
    </w:p>
    <w:p w14:paraId="60BA0888" w14:textId="77777777" w:rsidR="00F60BC1" w:rsidRDefault="00F60BC1" w:rsidP="00F60BC1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款式图设计，出国和工厂采样；</w:t>
      </w:r>
    </w:p>
    <w:p w14:paraId="61F2420E" w14:textId="77777777" w:rsidR="00F60BC1" w:rsidRDefault="00F60BC1" w:rsidP="00F60BC1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产品策划案制作：产品主题和流行趋势分析，竞品分析报告；</w:t>
      </w:r>
    </w:p>
    <w:p w14:paraId="518CD412" w14:textId="2B6F252F" w:rsidR="00F60BC1" w:rsidRPr="00F60BC1" w:rsidRDefault="00F60BC1" w:rsidP="00F60BC1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产品搭配方案：模特走秀配饰搭配，产品陈列配饰搭配。</w:t>
      </w:r>
    </w:p>
    <w:p w14:paraId="5D7EA7F4" w14:textId="77777777" w:rsidR="00F60BC1" w:rsidRDefault="00F60BC1" w:rsidP="00F60BC1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产品开发成本控制，工作内容包括：根据成本调整产品结构，好卖款和形象款的确定。SKU开发数量的确定。</w:t>
      </w:r>
    </w:p>
    <w:p w14:paraId="22B08DFC" w14:textId="70E6B36F" w:rsidR="00F60BC1" w:rsidRPr="00F60BC1" w:rsidRDefault="00F60BC1" w:rsidP="00F60BC1">
      <w:pPr>
        <w:pStyle w:val="a8"/>
        <w:numPr>
          <w:ilvl w:val="0"/>
          <w:numId w:val="5"/>
        </w:numPr>
        <w:spacing w:line="360" w:lineRule="auto"/>
        <w:ind w:firstLineChars="0"/>
        <w:jc w:val="left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协助跟单沟通确认意见。大货跟踪，确保工厂交货时间准确无误。</w:t>
      </w:r>
    </w:p>
    <w:p w14:paraId="0648A987" w14:textId="77777777" w:rsidR="00F60BC1" w:rsidRDefault="00F60BC1" w:rsidP="00F60BC1">
      <w:pPr>
        <w:spacing w:line="360" w:lineRule="auto"/>
        <w:ind w:left="2"/>
        <w:rPr>
          <w:rFonts w:ascii="微软雅黑" w:eastAsia="微软雅黑" w:hAnsi="微软雅黑" w:hint="eastAsia"/>
          <w:bCs/>
          <w:sz w:val="24"/>
          <w:szCs w:val="24"/>
        </w:rPr>
      </w:pPr>
    </w:p>
    <w:p w14:paraId="1E0A011C" w14:textId="40B8A68C" w:rsidR="00F60BC1" w:rsidRDefault="00F60BC1" w:rsidP="00F60BC1">
      <w:pPr>
        <w:widowControl/>
        <w:tabs>
          <w:tab w:val="left" w:pos="420"/>
          <w:tab w:val="left" w:pos="1890"/>
          <w:tab w:val="left" w:pos="2100"/>
        </w:tabs>
        <w:spacing w:after="200" w:line="326" w:lineRule="exact"/>
        <w:jc w:val="left"/>
        <w:textAlignment w:val="baseline"/>
        <w:outlineLvl w:val="1"/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color w:val="425268"/>
          <w:kern w:val="24"/>
          <w:sz w:val="24"/>
          <w:szCs w:val="24"/>
        </w:rPr>
        <w:t>2008.07-2011.09          浙江森马服饰                 设计师</w:t>
      </w:r>
    </w:p>
    <w:p w14:paraId="4F1D1F38" w14:textId="77777777" w:rsidR="00F60BC1" w:rsidRDefault="00F60BC1" w:rsidP="00F60BC1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lastRenderedPageBreak/>
        <w:t>产品前端调研和策划案制作，与服装组产品企划的沟通。最终确定每季产品的开发风格和主</w:t>
      </w:r>
    </w:p>
    <w:p w14:paraId="1BFD65A7" w14:textId="4B5D2339" w:rsidR="00F60BC1" w:rsidRPr="00F60BC1" w:rsidRDefault="00F60BC1" w:rsidP="00F60BC1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产品价格带规划，确定产品SKU的数量，确定主打款和形象款的比重，</w:t>
      </w:r>
    </w:p>
    <w:p w14:paraId="09765914" w14:textId="77777777" w:rsidR="00F60BC1" w:rsidRDefault="00F60BC1" w:rsidP="00F60BC1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产品款式图制作，产品工艺说明，产品配色方案。</w:t>
      </w:r>
    </w:p>
    <w:p w14:paraId="62D3BD1F" w14:textId="77777777" w:rsidR="00F60BC1" w:rsidRDefault="00F60BC1" w:rsidP="00F60BC1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产品批复，协助跟单确认产品打版效果。每季确保有一次下工厂相互沟通开发意见，采版。</w:t>
      </w:r>
    </w:p>
    <w:p w14:paraId="6CB3111F" w14:textId="77777777" w:rsidR="00F60BC1" w:rsidRDefault="00F60BC1" w:rsidP="00F60BC1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订货会陈列推广工作，工作内容包括：和企划部确定陈列方案，往季销售报告总结讲辞，订货会A级代理商接待。</w:t>
      </w:r>
    </w:p>
    <w:p w14:paraId="7E1E2B9D" w14:textId="523F97E5" w:rsidR="00F60BC1" w:rsidRPr="00F60BC1" w:rsidRDefault="00F60BC1" w:rsidP="00F60BC1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 w:hint="eastAsia"/>
          <w:bCs/>
          <w:sz w:val="24"/>
          <w:szCs w:val="24"/>
        </w:rPr>
      </w:pPr>
      <w:r w:rsidRPr="00F60BC1">
        <w:rPr>
          <w:rFonts w:ascii="微软雅黑" w:eastAsia="微软雅黑" w:hAnsi="微软雅黑" w:hint="eastAsia"/>
          <w:bCs/>
          <w:sz w:val="24"/>
          <w:szCs w:val="24"/>
        </w:rPr>
        <w:t>产品大货跟踪，确保与展样无出入。</w:t>
      </w:r>
    </w:p>
    <w:p w14:paraId="291C66D3" w14:textId="77777777" w:rsidR="00F60BC1" w:rsidRPr="00F60BC1" w:rsidRDefault="00F60BC1" w:rsidP="00910A7D">
      <w:pPr>
        <w:widowControl/>
        <w:spacing w:before="736" w:line="312" w:lineRule="exact"/>
        <w:jc w:val="left"/>
        <w:rPr>
          <w:rFonts w:ascii="微软雅黑" w:eastAsia="微软雅黑" w:hAnsi="微软雅黑" w:cs="Times New Roman" w:hint="eastAsia"/>
          <w:color w:val="FFFFFF"/>
          <w:kern w:val="24"/>
          <w:sz w:val="26"/>
          <w:szCs w:val="26"/>
        </w:rPr>
        <w:sectPr w:rsidR="00F60BC1" w:rsidRPr="00F60BC1">
          <w:type w:val="continuous"/>
          <w:pgSz w:w="11906" w:h="16838"/>
          <w:pgMar w:top="200" w:right="806" w:bottom="200" w:left="1196" w:header="851" w:footer="992" w:gutter="0"/>
          <w:cols w:space="425"/>
          <w:docGrid w:type="lines" w:linePitch="312"/>
        </w:sectPr>
      </w:pPr>
    </w:p>
    <w:p w14:paraId="41A1751C" w14:textId="77777777" w:rsidR="0042247C" w:rsidRDefault="00000000">
      <w:pPr>
        <w:widowControl/>
        <w:spacing w:before="736" w:line="312" w:lineRule="exact"/>
        <w:ind w:left="134"/>
        <w:jc w:val="left"/>
        <w:outlineLvl w:val="0"/>
        <w:rPr>
          <w:rFonts w:ascii="微软雅黑" w:eastAsia="微软雅黑" w:hAnsi="微软雅黑" w:cs="Times New Roman" w:hint="eastAsia"/>
          <w:color w:val="FFFFFF"/>
          <w:kern w:val="24"/>
          <w:sz w:val="26"/>
          <w:szCs w:val="26"/>
        </w:rPr>
      </w:pP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96BA77" wp14:editId="427C50BB">
                <wp:simplePos x="0" y="0"/>
                <wp:positionH relativeFrom="character">
                  <wp:posOffset>-282575</wp:posOffset>
                </wp:positionH>
                <wp:positionV relativeFrom="paragraph">
                  <wp:posOffset>492760</wp:posOffset>
                </wp:positionV>
                <wp:extent cx="165100" cy="168275"/>
                <wp:effectExtent l="0" t="0" r="6350" b="3175"/>
                <wp:wrapNone/>
                <wp:docPr id="20" name="KSO_637921826643312925_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165100" cy="168275"/>
                        </a:xfrm>
                        <a:custGeom>
                          <a:avLst/>
                          <a:gdLst>
                            <a:gd name="T0" fmla="*/ 1524318 w 3543300"/>
                            <a:gd name="T1" fmla="*/ 1132523 h 3617913"/>
                            <a:gd name="T2" fmla="*/ 1313498 w 3543300"/>
                            <a:gd name="T3" fmla="*/ 1253173 h 3617913"/>
                            <a:gd name="T4" fmla="*/ 1155382 w 3543300"/>
                            <a:gd name="T5" fmla="*/ 1435418 h 3617913"/>
                            <a:gd name="T6" fmla="*/ 1066122 w 3543300"/>
                            <a:gd name="T7" fmla="*/ 1663327 h 3617913"/>
                            <a:gd name="T8" fmla="*/ 1059774 w 3543300"/>
                            <a:gd name="T9" fmla="*/ 1918696 h 3617913"/>
                            <a:gd name="T10" fmla="*/ 1138484 w 3543300"/>
                            <a:gd name="T11" fmla="*/ 2152467 h 3617913"/>
                            <a:gd name="T12" fmla="*/ 1287651 w 3543300"/>
                            <a:gd name="T13" fmla="*/ 2342088 h 3617913"/>
                            <a:gd name="T14" fmla="*/ 1491724 w 3543300"/>
                            <a:gd name="T15" fmla="*/ 2472632 h 3617913"/>
                            <a:gd name="T16" fmla="*/ 1734517 w 3543300"/>
                            <a:gd name="T17" fmla="*/ 2528533 h 3617913"/>
                            <a:gd name="T18" fmla="*/ 1985879 w 3543300"/>
                            <a:gd name="T19" fmla="*/ 2496771 h 3617913"/>
                            <a:gd name="T20" fmla="*/ 2202647 w 3543300"/>
                            <a:gd name="T21" fmla="*/ 2386238 h 3617913"/>
                            <a:gd name="T22" fmla="*/ 2368635 w 3543300"/>
                            <a:gd name="T23" fmla="*/ 2211863 h 3617913"/>
                            <a:gd name="T24" fmla="*/ 2469244 w 3543300"/>
                            <a:gd name="T25" fmla="*/ 1988891 h 3617913"/>
                            <a:gd name="T26" fmla="*/ 2487969 w 3543300"/>
                            <a:gd name="T27" fmla="*/ 1735110 h 3617913"/>
                            <a:gd name="T28" fmla="*/ 2420685 w 3543300"/>
                            <a:gd name="T29" fmla="*/ 1496257 h 3617913"/>
                            <a:gd name="T30" fmla="*/ 2280920 w 3543300"/>
                            <a:gd name="T31" fmla="*/ 1299528 h 3617913"/>
                            <a:gd name="T32" fmla="*/ 2083752 w 3543300"/>
                            <a:gd name="T33" fmla="*/ 1159510 h 3617913"/>
                            <a:gd name="T34" fmla="*/ 1845310 w 3543300"/>
                            <a:gd name="T35" fmla="*/ 1092518 h 3617913"/>
                            <a:gd name="T36" fmla="*/ 1957705 w 3543300"/>
                            <a:gd name="T37" fmla="*/ 6985 h 3617913"/>
                            <a:gd name="T38" fmla="*/ 2011998 w 3543300"/>
                            <a:gd name="T39" fmla="*/ 89217 h 3617913"/>
                            <a:gd name="T40" fmla="*/ 2341562 w 3543300"/>
                            <a:gd name="T41" fmla="*/ 485457 h 3617913"/>
                            <a:gd name="T42" fmla="*/ 2646362 w 3543300"/>
                            <a:gd name="T43" fmla="*/ 240665 h 3617913"/>
                            <a:gd name="T44" fmla="*/ 2970848 w 3543300"/>
                            <a:gd name="T45" fmla="*/ 446087 h 3617913"/>
                            <a:gd name="T46" fmla="*/ 2979738 w 3543300"/>
                            <a:gd name="T47" fmla="*/ 554990 h 3617913"/>
                            <a:gd name="T48" fmla="*/ 2996248 w 3543300"/>
                            <a:gd name="T49" fmla="*/ 1049655 h 3617913"/>
                            <a:gd name="T50" fmla="*/ 3393440 w 3543300"/>
                            <a:gd name="T51" fmla="*/ 1051243 h 3617913"/>
                            <a:gd name="T52" fmla="*/ 3542030 w 3543300"/>
                            <a:gd name="T53" fmla="*/ 1406843 h 3617913"/>
                            <a:gd name="T54" fmla="*/ 3490278 w 3543300"/>
                            <a:gd name="T55" fmla="*/ 1502728 h 3617913"/>
                            <a:gd name="T56" fmla="*/ 3210242 w 3543300"/>
                            <a:gd name="T57" fmla="*/ 1889125 h 3617913"/>
                            <a:gd name="T58" fmla="*/ 3529330 w 3543300"/>
                            <a:gd name="T59" fmla="*/ 2149158 h 3617913"/>
                            <a:gd name="T60" fmla="*/ 3442335 w 3543300"/>
                            <a:gd name="T61" fmla="*/ 2520315 h 3617913"/>
                            <a:gd name="T62" fmla="*/ 3346450 w 3543300"/>
                            <a:gd name="T63" fmla="*/ 2572068 h 3617913"/>
                            <a:gd name="T64" fmla="*/ 2905125 w 3543300"/>
                            <a:gd name="T65" fmla="*/ 2698115 h 3617913"/>
                            <a:gd name="T66" fmla="*/ 2994025 w 3543300"/>
                            <a:gd name="T67" fmla="*/ 3108643 h 3617913"/>
                            <a:gd name="T68" fmla="*/ 2709228 w 3543300"/>
                            <a:gd name="T69" fmla="*/ 3363913 h 3617913"/>
                            <a:gd name="T70" fmla="*/ 2600325 w 3543300"/>
                            <a:gd name="T71" fmla="*/ 3355023 h 3617913"/>
                            <a:gd name="T72" fmla="*/ 2193608 w 3543300"/>
                            <a:gd name="T73" fmla="*/ 3187066 h 3617913"/>
                            <a:gd name="T74" fmla="*/ 2005012 w 3543300"/>
                            <a:gd name="T75" fmla="*/ 3563621 h 3617913"/>
                            <a:gd name="T76" fmla="*/ 1620520 w 3543300"/>
                            <a:gd name="T77" fmla="*/ 3617913 h 3617913"/>
                            <a:gd name="T78" fmla="*/ 1535430 w 3543300"/>
                            <a:gd name="T79" fmla="*/ 3555366 h 3617913"/>
                            <a:gd name="T80" fmla="*/ 1324928 w 3543300"/>
                            <a:gd name="T81" fmla="*/ 3179128 h 3617913"/>
                            <a:gd name="T82" fmla="*/ 935990 w 3543300"/>
                            <a:gd name="T83" fmla="*/ 3361056 h 3617913"/>
                            <a:gd name="T84" fmla="*/ 830262 w 3543300"/>
                            <a:gd name="T85" fmla="*/ 3361056 h 3617913"/>
                            <a:gd name="T86" fmla="*/ 550545 w 3543300"/>
                            <a:gd name="T87" fmla="*/ 3100071 h 3617913"/>
                            <a:gd name="T88" fmla="*/ 638492 w 3543300"/>
                            <a:gd name="T89" fmla="*/ 2698115 h 3617913"/>
                            <a:gd name="T90" fmla="*/ 196850 w 3543300"/>
                            <a:gd name="T91" fmla="*/ 2572068 h 3617913"/>
                            <a:gd name="T92" fmla="*/ 101282 w 3543300"/>
                            <a:gd name="T93" fmla="*/ 2520315 h 3617913"/>
                            <a:gd name="T94" fmla="*/ 13970 w 3543300"/>
                            <a:gd name="T95" fmla="*/ 2149158 h 3617913"/>
                            <a:gd name="T96" fmla="*/ 334962 w 3543300"/>
                            <a:gd name="T97" fmla="*/ 1915478 h 3617913"/>
                            <a:gd name="T98" fmla="*/ 57467 w 3543300"/>
                            <a:gd name="T99" fmla="*/ 1504633 h 3617913"/>
                            <a:gd name="T100" fmla="*/ 635 w 3543300"/>
                            <a:gd name="T101" fmla="*/ 1411288 h 3617913"/>
                            <a:gd name="T102" fmla="*/ 134620 w 3543300"/>
                            <a:gd name="T103" fmla="*/ 1058863 h 3617913"/>
                            <a:gd name="T104" fmla="*/ 520382 w 3543300"/>
                            <a:gd name="T105" fmla="*/ 1095375 h 3617913"/>
                            <a:gd name="T106" fmla="*/ 742632 w 3543300"/>
                            <a:gd name="T107" fmla="*/ 801052 h 3617913"/>
                            <a:gd name="T108" fmla="*/ 558482 w 3543300"/>
                            <a:gd name="T109" fmla="*/ 467677 h 3617913"/>
                            <a:gd name="T110" fmla="*/ 862648 w 3543300"/>
                            <a:gd name="T111" fmla="*/ 242252 h 3617913"/>
                            <a:gd name="T112" fmla="*/ 955040 w 3543300"/>
                            <a:gd name="T113" fmla="*/ 276542 h 3617913"/>
                            <a:gd name="T114" fmla="*/ 1452245 w 3543300"/>
                            <a:gd name="T115" fmla="*/ 404177 h 3617913"/>
                            <a:gd name="T116" fmla="*/ 1557655 w 3543300"/>
                            <a:gd name="T117" fmla="*/ 26352 h 3617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543300" h="3617913">
                              <a:moveTo>
                                <a:pt x="1752918" y="1088708"/>
                              </a:moveTo>
                              <a:lnTo>
                                <a:pt x="1734502" y="1089660"/>
                              </a:lnTo>
                              <a:lnTo>
                                <a:pt x="1716088" y="1090613"/>
                              </a:lnTo>
                              <a:lnTo>
                                <a:pt x="1697990" y="1092518"/>
                              </a:lnTo>
                              <a:lnTo>
                                <a:pt x="1679892" y="1094423"/>
                              </a:lnTo>
                              <a:lnTo>
                                <a:pt x="1662112" y="1097280"/>
                              </a:lnTo>
                              <a:lnTo>
                                <a:pt x="1644332" y="1100138"/>
                              </a:lnTo>
                              <a:lnTo>
                                <a:pt x="1626552" y="1103630"/>
                              </a:lnTo>
                              <a:lnTo>
                                <a:pt x="1608772" y="1107440"/>
                              </a:lnTo>
                              <a:lnTo>
                                <a:pt x="1591628" y="1111568"/>
                              </a:lnTo>
                              <a:lnTo>
                                <a:pt x="1574800" y="1116013"/>
                              </a:lnTo>
                              <a:lnTo>
                                <a:pt x="1557338" y="1121093"/>
                              </a:lnTo>
                              <a:lnTo>
                                <a:pt x="1540828" y="1126490"/>
                              </a:lnTo>
                              <a:lnTo>
                                <a:pt x="1524318" y="1132523"/>
                              </a:lnTo>
                              <a:lnTo>
                                <a:pt x="1507808" y="1138555"/>
                              </a:lnTo>
                              <a:lnTo>
                                <a:pt x="1491615" y="1145223"/>
                              </a:lnTo>
                              <a:lnTo>
                                <a:pt x="1475422" y="1152525"/>
                              </a:lnTo>
                              <a:lnTo>
                                <a:pt x="1459548" y="1159510"/>
                              </a:lnTo>
                              <a:lnTo>
                                <a:pt x="1443672" y="1167448"/>
                              </a:lnTo>
                              <a:lnTo>
                                <a:pt x="1428432" y="1175703"/>
                              </a:lnTo>
                              <a:lnTo>
                                <a:pt x="1413192" y="1183958"/>
                              </a:lnTo>
                              <a:lnTo>
                                <a:pt x="1398270" y="1193165"/>
                              </a:lnTo>
                              <a:lnTo>
                                <a:pt x="1383665" y="1202055"/>
                              </a:lnTo>
                              <a:lnTo>
                                <a:pt x="1368742" y="1211898"/>
                              </a:lnTo>
                              <a:lnTo>
                                <a:pt x="1354772" y="1221740"/>
                              </a:lnTo>
                              <a:lnTo>
                                <a:pt x="1340485" y="1231900"/>
                              </a:lnTo>
                              <a:lnTo>
                                <a:pt x="1327150" y="1242378"/>
                              </a:lnTo>
                              <a:lnTo>
                                <a:pt x="1313498" y="1253173"/>
                              </a:lnTo>
                              <a:lnTo>
                                <a:pt x="1300480" y="1264285"/>
                              </a:lnTo>
                              <a:lnTo>
                                <a:pt x="1287462" y="1275715"/>
                              </a:lnTo>
                              <a:lnTo>
                                <a:pt x="1274762" y="1287463"/>
                              </a:lnTo>
                              <a:lnTo>
                                <a:pt x="1262380" y="1299528"/>
                              </a:lnTo>
                              <a:lnTo>
                                <a:pt x="1250315" y="1311910"/>
                              </a:lnTo>
                              <a:lnTo>
                                <a:pt x="1238568" y="1324928"/>
                              </a:lnTo>
                              <a:lnTo>
                                <a:pt x="1227138" y="1337628"/>
                              </a:lnTo>
                              <a:lnTo>
                                <a:pt x="1215708" y="1350645"/>
                              </a:lnTo>
                              <a:lnTo>
                                <a:pt x="1205230" y="1364298"/>
                              </a:lnTo>
                              <a:lnTo>
                                <a:pt x="1194752" y="1377950"/>
                              </a:lnTo>
                              <a:lnTo>
                                <a:pt x="1183958" y="1392238"/>
                              </a:lnTo>
                              <a:lnTo>
                                <a:pt x="1174432" y="1406525"/>
                              </a:lnTo>
                              <a:lnTo>
                                <a:pt x="1164908" y="1420813"/>
                              </a:lnTo>
                              <a:lnTo>
                                <a:pt x="1155382" y="1435418"/>
                              </a:lnTo>
                              <a:lnTo>
                                <a:pt x="1146810" y="1450340"/>
                              </a:lnTo>
                              <a:lnTo>
                                <a:pt x="1138391" y="1465309"/>
                              </a:lnTo>
                              <a:lnTo>
                                <a:pt x="1130549" y="1480376"/>
                              </a:lnTo>
                              <a:lnTo>
                                <a:pt x="1122615" y="1496257"/>
                              </a:lnTo>
                              <a:lnTo>
                                <a:pt x="1114998" y="1512138"/>
                              </a:lnTo>
                              <a:lnTo>
                                <a:pt x="1108333" y="1528337"/>
                              </a:lnTo>
                              <a:lnTo>
                                <a:pt x="1101668" y="1544536"/>
                              </a:lnTo>
                              <a:lnTo>
                                <a:pt x="1095321" y="1561052"/>
                              </a:lnTo>
                              <a:lnTo>
                                <a:pt x="1089608" y="1577568"/>
                              </a:lnTo>
                              <a:lnTo>
                                <a:pt x="1083895" y="1594402"/>
                              </a:lnTo>
                              <a:lnTo>
                                <a:pt x="1079134" y="1611554"/>
                              </a:lnTo>
                              <a:lnTo>
                                <a:pt x="1074056" y="1628388"/>
                              </a:lnTo>
                              <a:lnTo>
                                <a:pt x="1069931" y="1646175"/>
                              </a:lnTo>
                              <a:lnTo>
                                <a:pt x="1066122" y="1663327"/>
                              </a:lnTo>
                              <a:lnTo>
                                <a:pt x="1062948" y="1681114"/>
                              </a:lnTo>
                              <a:lnTo>
                                <a:pt x="1059774" y="1698901"/>
                              </a:lnTo>
                              <a:lnTo>
                                <a:pt x="1057553" y="1717005"/>
                              </a:lnTo>
                              <a:lnTo>
                                <a:pt x="1055331" y="1735110"/>
                              </a:lnTo>
                              <a:lnTo>
                                <a:pt x="1053744" y="1753532"/>
                              </a:lnTo>
                              <a:lnTo>
                                <a:pt x="1052792" y="1771319"/>
                              </a:lnTo>
                              <a:lnTo>
                                <a:pt x="1051840" y="1790376"/>
                              </a:lnTo>
                              <a:lnTo>
                                <a:pt x="1051523" y="1808798"/>
                              </a:lnTo>
                              <a:lnTo>
                                <a:pt x="1051840" y="1827221"/>
                              </a:lnTo>
                              <a:lnTo>
                                <a:pt x="1052792" y="1845960"/>
                              </a:lnTo>
                              <a:lnTo>
                                <a:pt x="1053744" y="1864065"/>
                              </a:lnTo>
                              <a:lnTo>
                                <a:pt x="1055331" y="1882487"/>
                              </a:lnTo>
                              <a:lnTo>
                                <a:pt x="1057553" y="1900592"/>
                              </a:lnTo>
                              <a:lnTo>
                                <a:pt x="1059774" y="1918696"/>
                              </a:lnTo>
                              <a:lnTo>
                                <a:pt x="1062948" y="1936483"/>
                              </a:lnTo>
                              <a:lnTo>
                                <a:pt x="1066122" y="1953952"/>
                              </a:lnTo>
                              <a:lnTo>
                                <a:pt x="1069931" y="1971739"/>
                              </a:lnTo>
                              <a:lnTo>
                                <a:pt x="1074056" y="1988891"/>
                              </a:lnTo>
                              <a:lnTo>
                                <a:pt x="1079134" y="2006043"/>
                              </a:lnTo>
                              <a:lnTo>
                                <a:pt x="1083895" y="2022877"/>
                              </a:lnTo>
                              <a:lnTo>
                                <a:pt x="1089608" y="2039711"/>
                              </a:lnTo>
                              <a:lnTo>
                                <a:pt x="1095321" y="2056545"/>
                              </a:lnTo>
                              <a:lnTo>
                                <a:pt x="1101668" y="2073061"/>
                              </a:lnTo>
                              <a:lnTo>
                                <a:pt x="1108333" y="2089260"/>
                              </a:lnTo>
                              <a:lnTo>
                                <a:pt x="1114998" y="2105459"/>
                              </a:lnTo>
                              <a:lnTo>
                                <a:pt x="1122615" y="2121022"/>
                              </a:lnTo>
                              <a:lnTo>
                                <a:pt x="1130549" y="2136904"/>
                              </a:lnTo>
                              <a:lnTo>
                                <a:pt x="1138484" y="2152467"/>
                              </a:lnTo>
                              <a:lnTo>
                                <a:pt x="1147053" y="2167395"/>
                              </a:lnTo>
                              <a:lnTo>
                                <a:pt x="1155622" y="2182641"/>
                              </a:lnTo>
                              <a:lnTo>
                                <a:pt x="1165144" y="2197252"/>
                              </a:lnTo>
                              <a:lnTo>
                                <a:pt x="1174665" y="2211863"/>
                              </a:lnTo>
                              <a:lnTo>
                                <a:pt x="1184186" y="2225838"/>
                              </a:lnTo>
                              <a:lnTo>
                                <a:pt x="1194977" y="2240131"/>
                              </a:lnTo>
                              <a:lnTo>
                                <a:pt x="1205450" y="2253789"/>
                              </a:lnTo>
                              <a:lnTo>
                                <a:pt x="1215924" y="2267129"/>
                              </a:lnTo>
                              <a:lnTo>
                                <a:pt x="1227349" y="2280469"/>
                              </a:lnTo>
                              <a:lnTo>
                                <a:pt x="1238775" y="2293174"/>
                              </a:lnTo>
                              <a:lnTo>
                                <a:pt x="1250518" y="2305879"/>
                              </a:lnTo>
                              <a:lnTo>
                                <a:pt x="1262578" y="2318267"/>
                              </a:lnTo>
                              <a:lnTo>
                                <a:pt x="1274956" y="2330336"/>
                              </a:lnTo>
                              <a:lnTo>
                                <a:pt x="1287651" y="2342088"/>
                              </a:lnTo>
                              <a:lnTo>
                                <a:pt x="1300663" y="2353840"/>
                              </a:lnTo>
                              <a:lnTo>
                                <a:pt x="1313676" y="2364640"/>
                              </a:lnTo>
                              <a:lnTo>
                                <a:pt x="1327323" y="2375756"/>
                              </a:lnTo>
                              <a:lnTo>
                                <a:pt x="1340653" y="2386238"/>
                              </a:lnTo>
                              <a:lnTo>
                                <a:pt x="1354935" y="2396402"/>
                              </a:lnTo>
                              <a:lnTo>
                                <a:pt x="1368899" y="2406566"/>
                              </a:lnTo>
                              <a:lnTo>
                                <a:pt x="1383816" y="2415777"/>
                              </a:lnTo>
                              <a:lnTo>
                                <a:pt x="1398415" y="2424988"/>
                              </a:lnTo>
                              <a:lnTo>
                                <a:pt x="1413332" y="2433882"/>
                              </a:lnTo>
                              <a:lnTo>
                                <a:pt x="1428566" y="2442775"/>
                              </a:lnTo>
                              <a:lnTo>
                                <a:pt x="1443800" y="2450398"/>
                              </a:lnTo>
                              <a:lnTo>
                                <a:pt x="1459669" y="2458339"/>
                              </a:lnTo>
                              <a:lnTo>
                                <a:pt x="1475538" y="2465644"/>
                              </a:lnTo>
                              <a:lnTo>
                                <a:pt x="1491724" y="2472632"/>
                              </a:lnTo>
                              <a:lnTo>
                                <a:pt x="1507910" y="2479619"/>
                              </a:lnTo>
                              <a:lnTo>
                                <a:pt x="1524414" y="2485654"/>
                              </a:lnTo>
                              <a:lnTo>
                                <a:pt x="1540917" y="2491689"/>
                              </a:lnTo>
                              <a:lnTo>
                                <a:pt x="1557421" y="2496771"/>
                              </a:lnTo>
                              <a:lnTo>
                                <a:pt x="1574877" y="2502171"/>
                              </a:lnTo>
                              <a:lnTo>
                                <a:pt x="1591698" y="2506617"/>
                              </a:lnTo>
                              <a:lnTo>
                                <a:pt x="1608836" y="2510746"/>
                              </a:lnTo>
                              <a:lnTo>
                                <a:pt x="1626609" y="2514876"/>
                              </a:lnTo>
                              <a:lnTo>
                                <a:pt x="1644382" y="2518369"/>
                              </a:lnTo>
                              <a:lnTo>
                                <a:pt x="1662155" y="2520910"/>
                              </a:lnTo>
                              <a:lnTo>
                                <a:pt x="1679928" y="2523451"/>
                              </a:lnTo>
                              <a:lnTo>
                                <a:pt x="1698019" y="2525675"/>
                              </a:lnTo>
                              <a:lnTo>
                                <a:pt x="1716109" y="2527263"/>
                              </a:lnTo>
                              <a:lnTo>
                                <a:pt x="1734517" y="2528533"/>
                              </a:lnTo>
                              <a:lnTo>
                                <a:pt x="1752925" y="2529169"/>
                              </a:lnTo>
                              <a:lnTo>
                                <a:pt x="1771967" y="2529169"/>
                              </a:lnTo>
                              <a:lnTo>
                                <a:pt x="1790375" y="2529169"/>
                              </a:lnTo>
                              <a:lnTo>
                                <a:pt x="1808783" y="2528533"/>
                              </a:lnTo>
                              <a:lnTo>
                                <a:pt x="1827191" y="2527263"/>
                              </a:lnTo>
                              <a:lnTo>
                                <a:pt x="1845281" y="2525675"/>
                              </a:lnTo>
                              <a:lnTo>
                                <a:pt x="1863372" y="2523451"/>
                              </a:lnTo>
                              <a:lnTo>
                                <a:pt x="1881145" y="2520910"/>
                              </a:lnTo>
                              <a:lnTo>
                                <a:pt x="1898918" y="2518369"/>
                              </a:lnTo>
                              <a:lnTo>
                                <a:pt x="1916691" y="2514876"/>
                              </a:lnTo>
                              <a:lnTo>
                                <a:pt x="1934464" y="2510746"/>
                              </a:lnTo>
                              <a:lnTo>
                                <a:pt x="1951602" y="2506617"/>
                              </a:lnTo>
                              <a:lnTo>
                                <a:pt x="1969058" y="2502171"/>
                              </a:lnTo>
                              <a:lnTo>
                                <a:pt x="1985879" y="2496771"/>
                              </a:lnTo>
                              <a:lnTo>
                                <a:pt x="2002383" y="2491689"/>
                              </a:lnTo>
                              <a:lnTo>
                                <a:pt x="2019204" y="2485654"/>
                              </a:lnTo>
                              <a:lnTo>
                                <a:pt x="2035390" y="2479619"/>
                              </a:lnTo>
                              <a:lnTo>
                                <a:pt x="2051894" y="2472632"/>
                              </a:lnTo>
                              <a:lnTo>
                                <a:pt x="2067762" y="2465644"/>
                              </a:lnTo>
                              <a:lnTo>
                                <a:pt x="2083631" y="2458339"/>
                              </a:lnTo>
                              <a:lnTo>
                                <a:pt x="2099500" y="2450398"/>
                              </a:lnTo>
                              <a:lnTo>
                                <a:pt x="2114734" y="2442775"/>
                              </a:lnTo>
                              <a:lnTo>
                                <a:pt x="2129968" y="2433882"/>
                              </a:lnTo>
                              <a:lnTo>
                                <a:pt x="2144885" y="2424988"/>
                              </a:lnTo>
                              <a:lnTo>
                                <a:pt x="2159484" y="2415777"/>
                              </a:lnTo>
                              <a:lnTo>
                                <a:pt x="2174401" y="2406566"/>
                              </a:lnTo>
                              <a:lnTo>
                                <a:pt x="2188683" y="2396402"/>
                              </a:lnTo>
                              <a:lnTo>
                                <a:pt x="2202647" y="2386238"/>
                              </a:lnTo>
                              <a:lnTo>
                                <a:pt x="2215977" y="2375756"/>
                              </a:lnTo>
                              <a:lnTo>
                                <a:pt x="2229624" y="2364640"/>
                              </a:lnTo>
                              <a:lnTo>
                                <a:pt x="2242637" y="2353840"/>
                              </a:lnTo>
                              <a:lnTo>
                                <a:pt x="2255966" y="2342088"/>
                              </a:lnTo>
                              <a:lnTo>
                                <a:pt x="2268344" y="2330336"/>
                              </a:lnTo>
                              <a:lnTo>
                                <a:pt x="2280722" y="2318267"/>
                              </a:lnTo>
                              <a:lnTo>
                                <a:pt x="2292782" y="2305879"/>
                              </a:lnTo>
                              <a:lnTo>
                                <a:pt x="2304525" y="2293174"/>
                              </a:lnTo>
                              <a:lnTo>
                                <a:pt x="2315951" y="2280469"/>
                              </a:lnTo>
                              <a:lnTo>
                                <a:pt x="2327376" y="2267129"/>
                              </a:lnTo>
                              <a:lnTo>
                                <a:pt x="2338167" y="2253789"/>
                              </a:lnTo>
                              <a:lnTo>
                                <a:pt x="2348958" y="2240131"/>
                              </a:lnTo>
                              <a:lnTo>
                                <a:pt x="2359114" y="2225838"/>
                              </a:lnTo>
                              <a:lnTo>
                                <a:pt x="2368635" y="2211863"/>
                              </a:lnTo>
                              <a:lnTo>
                                <a:pt x="2378156" y="2197252"/>
                              </a:lnTo>
                              <a:lnTo>
                                <a:pt x="2387678" y="2182641"/>
                              </a:lnTo>
                              <a:lnTo>
                                <a:pt x="2396247" y="2167395"/>
                              </a:lnTo>
                              <a:lnTo>
                                <a:pt x="2404816" y="2152467"/>
                              </a:lnTo>
                              <a:lnTo>
                                <a:pt x="2412750" y="2136904"/>
                              </a:lnTo>
                              <a:lnTo>
                                <a:pt x="2420685" y="2121022"/>
                              </a:lnTo>
                              <a:lnTo>
                                <a:pt x="2428302" y="2105459"/>
                              </a:lnTo>
                              <a:lnTo>
                                <a:pt x="2434967" y="2089260"/>
                              </a:lnTo>
                              <a:lnTo>
                                <a:pt x="2441632" y="2073061"/>
                              </a:lnTo>
                              <a:lnTo>
                                <a:pt x="2447979" y="2056545"/>
                              </a:lnTo>
                              <a:lnTo>
                                <a:pt x="2453692" y="2039711"/>
                              </a:lnTo>
                              <a:lnTo>
                                <a:pt x="2459405" y="2022877"/>
                              </a:lnTo>
                              <a:lnTo>
                                <a:pt x="2464166" y="2006043"/>
                              </a:lnTo>
                              <a:lnTo>
                                <a:pt x="2469244" y="1988891"/>
                              </a:lnTo>
                              <a:lnTo>
                                <a:pt x="2473370" y="1971739"/>
                              </a:lnTo>
                              <a:lnTo>
                                <a:pt x="2477178" y="1953952"/>
                              </a:lnTo>
                              <a:lnTo>
                                <a:pt x="2480352" y="1936483"/>
                              </a:lnTo>
                              <a:lnTo>
                                <a:pt x="2483526" y="1918696"/>
                              </a:lnTo>
                              <a:lnTo>
                                <a:pt x="2486064" y="1900592"/>
                              </a:lnTo>
                              <a:lnTo>
                                <a:pt x="2487969" y="1882487"/>
                              </a:lnTo>
                              <a:lnTo>
                                <a:pt x="2489556" y="1864065"/>
                              </a:lnTo>
                              <a:lnTo>
                                <a:pt x="2490508" y="1845960"/>
                              </a:lnTo>
                              <a:lnTo>
                                <a:pt x="2491460" y="1827221"/>
                              </a:lnTo>
                              <a:lnTo>
                                <a:pt x="2491777" y="1808798"/>
                              </a:lnTo>
                              <a:lnTo>
                                <a:pt x="2491460" y="1790376"/>
                              </a:lnTo>
                              <a:lnTo>
                                <a:pt x="2490508" y="1771319"/>
                              </a:lnTo>
                              <a:lnTo>
                                <a:pt x="2489556" y="1753532"/>
                              </a:lnTo>
                              <a:lnTo>
                                <a:pt x="2487969" y="1735110"/>
                              </a:lnTo>
                              <a:lnTo>
                                <a:pt x="2486064" y="1717005"/>
                              </a:lnTo>
                              <a:lnTo>
                                <a:pt x="2483526" y="1698901"/>
                              </a:lnTo>
                              <a:lnTo>
                                <a:pt x="2480352" y="1681114"/>
                              </a:lnTo>
                              <a:lnTo>
                                <a:pt x="2477178" y="1663327"/>
                              </a:lnTo>
                              <a:lnTo>
                                <a:pt x="2473370" y="1646175"/>
                              </a:lnTo>
                              <a:lnTo>
                                <a:pt x="2469244" y="1628388"/>
                              </a:lnTo>
                              <a:lnTo>
                                <a:pt x="2464166" y="1611554"/>
                              </a:lnTo>
                              <a:lnTo>
                                <a:pt x="2459405" y="1594402"/>
                              </a:lnTo>
                              <a:lnTo>
                                <a:pt x="2453692" y="1577568"/>
                              </a:lnTo>
                              <a:lnTo>
                                <a:pt x="2447979" y="1561052"/>
                              </a:lnTo>
                              <a:lnTo>
                                <a:pt x="2441632" y="1544536"/>
                              </a:lnTo>
                              <a:lnTo>
                                <a:pt x="2434967" y="1528337"/>
                              </a:lnTo>
                              <a:lnTo>
                                <a:pt x="2428302" y="1512138"/>
                              </a:lnTo>
                              <a:lnTo>
                                <a:pt x="2420685" y="1496257"/>
                              </a:lnTo>
                              <a:lnTo>
                                <a:pt x="2412750" y="1480376"/>
                              </a:lnTo>
                              <a:lnTo>
                                <a:pt x="2404909" y="1465308"/>
                              </a:lnTo>
                              <a:lnTo>
                                <a:pt x="2396490" y="1450340"/>
                              </a:lnTo>
                              <a:lnTo>
                                <a:pt x="2387918" y="1435418"/>
                              </a:lnTo>
                              <a:lnTo>
                                <a:pt x="2378392" y="1420813"/>
                              </a:lnTo>
                              <a:lnTo>
                                <a:pt x="2368868" y="1406525"/>
                              </a:lnTo>
                              <a:lnTo>
                                <a:pt x="2359342" y="1392238"/>
                              </a:lnTo>
                              <a:lnTo>
                                <a:pt x="2349182" y="1377950"/>
                              </a:lnTo>
                              <a:lnTo>
                                <a:pt x="2338388" y="1364298"/>
                              </a:lnTo>
                              <a:lnTo>
                                <a:pt x="2327592" y="1350645"/>
                              </a:lnTo>
                              <a:lnTo>
                                <a:pt x="2316162" y="1337628"/>
                              </a:lnTo>
                              <a:lnTo>
                                <a:pt x="2304732" y="1324928"/>
                              </a:lnTo>
                              <a:lnTo>
                                <a:pt x="2292985" y="1311910"/>
                              </a:lnTo>
                              <a:lnTo>
                                <a:pt x="2280920" y="1299528"/>
                              </a:lnTo>
                              <a:lnTo>
                                <a:pt x="2268538" y="1287463"/>
                              </a:lnTo>
                              <a:lnTo>
                                <a:pt x="2256155" y="1275715"/>
                              </a:lnTo>
                              <a:lnTo>
                                <a:pt x="2242820" y="1264285"/>
                              </a:lnTo>
                              <a:lnTo>
                                <a:pt x="2229802" y="1253173"/>
                              </a:lnTo>
                              <a:lnTo>
                                <a:pt x="2216150" y="1242378"/>
                              </a:lnTo>
                              <a:lnTo>
                                <a:pt x="2202815" y="1231900"/>
                              </a:lnTo>
                              <a:lnTo>
                                <a:pt x="2188845" y="1221740"/>
                              </a:lnTo>
                              <a:lnTo>
                                <a:pt x="2174558" y="1211898"/>
                              </a:lnTo>
                              <a:lnTo>
                                <a:pt x="2159635" y="1202055"/>
                              </a:lnTo>
                              <a:lnTo>
                                <a:pt x="2145030" y="1193165"/>
                              </a:lnTo>
                              <a:lnTo>
                                <a:pt x="2130108" y="1183958"/>
                              </a:lnTo>
                              <a:lnTo>
                                <a:pt x="2114868" y="1175703"/>
                              </a:lnTo>
                              <a:lnTo>
                                <a:pt x="2099628" y="1167448"/>
                              </a:lnTo>
                              <a:lnTo>
                                <a:pt x="2083752" y="1159510"/>
                              </a:lnTo>
                              <a:lnTo>
                                <a:pt x="2067878" y="1152525"/>
                              </a:lnTo>
                              <a:lnTo>
                                <a:pt x="2052002" y="1145223"/>
                              </a:lnTo>
                              <a:lnTo>
                                <a:pt x="2035492" y="1138555"/>
                              </a:lnTo>
                              <a:lnTo>
                                <a:pt x="2019300" y="1132523"/>
                              </a:lnTo>
                              <a:lnTo>
                                <a:pt x="2002472" y="1126490"/>
                              </a:lnTo>
                              <a:lnTo>
                                <a:pt x="1985962" y="1121093"/>
                              </a:lnTo>
                              <a:lnTo>
                                <a:pt x="1969135" y="1116013"/>
                              </a:lnTo>
                              <a:lnTo>
                                <a:pt x="1951672" y="1111568"/>
                              </a:lnTo>
                              <a:lnTo>
                                <a:pt x="1934528" y="1107440"/>
                              </a:lnTo>
                              <a:lnTo>
                                <a:pt x="1916748" y="1103630"/>
                              </a:lnTo>
                              <a:lnTo>
                                <a:pt x="1898968" y="1100138"/>
                              </a:lnTo>
                              <a:lnTo>
                                <a:pt x="1881188" y="1097280"/>
                              </a:lnTo>
                              <a:lnTo>
                                <a:pt x="1863408" y="1094423"/>
                              </a:lnTo>
                              <a:lnTo>
                                <a:pt x="1845310" y="1092518"/>
                              </a:lnTo>
                              <a:lnTo>
                                <a:pt x="1827212" y="1090613"/>
                              </a:lnTo>
                              <a:lnTo>
                                <a:pt x="1808798" y="1089660"/>
                              </a:lnTo>
                              <a:lnTo>
                                <a:pt x="1790382" y="1088708"/>
                              </a:lnTo>
                              <a:lnTo>
                                <a:pt x="1771968" y="1088708"/>
                              </a:lnTo>
                              <a:lnTo>
                                <a:pt x="1752918" y="1088708"/>
                              </a:lnTo>
                              <a:close/>
                              <a:moveTo>
                                <a:pt x="1615758" y="0"/>
                              </a:moveTo>
                              <a:lnTo>
                                <a:pt x="1620520" y="0"/>
                              </a:lnTo>
                              <a:lnTo>
                                <a:pt x="1922780" y="0"/>
                              </a:lnTo>
                              <a:lnTo>
                                <a:pt x="1927225" y="0"/>
                              </a:lnTo>
                              <a:lnTo>
                                <a:pt x="1931670" y="317"/>
                              </a:lnTo>
                              <a:lnTo>
                                <a:pt x="1936115" y="952"/>
                              </a:lnTo>
                              <a:lnTo>
                                <a:pt x="1940878" y="1905"/>
                              </a:lnTo>
                              <a:lnTo>
                                <a:pt x="1949450" y="4127"/>
                              </a:lnTo>
                              <a:lnTo>
                                <a:pt x="1957705" y="6985"/>
                              </a:lnTo>
                              <a:lnTo>
                                <a:pt x="1965325" y="10795"/>
                              </a:lnTo>
                              <a:lnTo>
                                <a:pt x="1972628" y="14922"/>
                              </a:lnTo>
                              <a:lnTo>
                                <a:pt x="1979612" y="20320"/>
                              </a:lnTo>
                              <a:lnTo>
                                <a:pt x="1985962" y="26035"/>
                              </a:lnTo>
                              <a:lnTo>
                                <a:pt x="1991678" y="32385"/>
                              </a:lnTo>
                              <a:lnTo>
                                <a:pt x="1996758" y="39052"/>
                              </a:lnTo>
                              <a:lnTo>
                                <a:pt x="2001202" y="46672"/>
                              </a:lnTo>
                              <a:lnTo>
                                <a:pt x="2005012" y="54610"/>
                              </a:lnTo>
                              <a:lnTo>
                                <a:pt x="2007870" y="62230"/>
                              </a:lnTo>
                              <a:lnTo>
                                <a:pt x="2010092" y="71120"/>
                              </a:lnTo>
                              <a:lnTo>
                                <a:pt x="2010728" y="75565"/>
                              </a:lnTo>
                              <a:lnTo>
                                <a:pt x="2011362" y="80010"/>
                              </a:lnTo>
                              <a:lnTo>
                                <a:pt x="2011998" y="84455"/>
                              </a:lnTo>
                              <a:lnTo>
                                <a:pt x="2011998" y="89217"/>
                              </a:lnTo>
                              <a:lnTo>
                                <a:pt x="2011998" y="388620"/>
                              </a:lnTo>
                              <a:lnTo>
                                <a:pt x="2038350" y="393065"/>
                              </a:lnTo>
                              <a:lnTo>
                                <a:pt x="2064702" y="398462"/>
                              </a:lnTo>
                              <a:lnTo>
                                <a:pt x="2091055" y="404177"/>
                              </a:lnTo>
                              <a:lnTo>
                                <a:pt x="2116772" y="410210"/>
                              </a:lnTo>
                              <a:lnTo>
                                <a:pt x="2142490" y="416877"/>
                              </a:lnTo>
                              <a:lnTo>
                                <a:pt x="2167890" y="423545"/>
                              </a:lnTo>
                              <a:lnTo>
                                <a:pt x="2193608" y="431165"/>
                              </a:lnTo>
                              <a:lnTo>
                                <a:pt x="2218690" y="439102"/>
                              </a:lnTo>
                              <a:lnTo>
                                <a:pt x="2243772" y="447675"/>
                              </a:lnTo>
                              <a:lnTo>
                                <a:pt x="2268538" y="456247"/>
                              </a:lnTo>
                              <a:lnTo>
                                <a:pt x="2292985" y="465772"/>
                              </a:lnTo>
                              <a:lnTo>
                                <a:pt x="2317432" y="475615"/>
                              </a:lnTo>
                              <a:lnTo>
                                <a:pt x="2341562" y="485457"/>
                              </a:lnTo>
                              <a:lnTo>
                                <a:pt x="2365692" y="496252"/>
                              </a:lnTo>
                              <a:lnTo>
                                <a:pt x="2388870" y="507047"/>
                              </a:lnTo>
                              <a:lnTo>
                                <a:pt x="2412682" y="518477"/>
                              </a:lnTo>
                              <a:lnTo>
                                <a:pt x="2588260" y="276542"/>
                              </a:lnTo>
                              <a:lnTo>
                                <a:pt x="2591435" y="272732"/>
                              </a:lnTo>
                              <a:lnTo>
                                <a:pt x="2593975" y="269240"/>
                              </a:lnTo>
                              <a:lnTo>
                                <a:pt x="2597468" y="266065"/>
                              </a:lnTo>
                              <a:lnTo>
                                <a:pt x="2600325" y="262890"/>
                              </a:lnTo>
                              <a:lnTo>
                                <a:pt x="2606992" y="257175"/>
                              </a:lnTo>
                              <a:lnTo>
                                <a:pt x="2614295" y="252412"/>
                              </a:lnTo>
                              <a:lnTo>
                                <a:pt x="2621915" y="248602"/>
                              </a:lnTo>
                              <a:lnTo>
                                <a:pt x="2629852" y="245110"/>
                              </a:lnTo>
                              <a:lnTo>
                                <a:pt x="2638108" y="242570"/>
                              </a:lnTo>
                              <a:lnTo>
                                <a:pt x="2646362" y="240665"/>
                              </a:lnTo>
                              <a:lnTo>
                                <a:pt x="2654935" y="240030"/>
                              </a:lnTo>
                              <a:lnTo>
                                <a:pt x="2663508" y="240030"/>
                              </a:lnTo>
                              <a:lnTo>
                                <a:pt x="2671762" y="240665"/>
                              </a:lnTo>
                              <a:lnTo>
                                <a:pt x="2680652" y="242252"/>
                              </a:lnTo>
                              <a:lnTo>
                                <a:pt x="2688908" y="244475"/>
                              </a:lnTo>
                              <a:lnTo>
                                <a:pt x="2697162" y="247967"/>
                              </a:lnTo>
                              <a:lnTo>
                                <a:pt x="2705100" y="251777"/>
                              </a:lnTo>
                              <a:lnTo>
                                <a:pt x="2709228" y="254317"/>
                              </a:lnTo>
                              <a:lnTo>
                                <a:pt x="2712720" y="256857"/>
                              </a:lnTo>
                              <a:lnTo>
                                <a:pt x="2957512" y="434022"/>
                              </a:lnTo>
                              <a:lnTo>
                                <a:pt x="2960688" y="437197"/>
                              </a:lnTo>
                              <a:lnTo>
                                <a:pt x="2964498" y="439737"/>
                              </a:lnTo>
                              <a:lnTo>
                                <a:pt x="2967672" y="443230"/>
                              </a:lnTo>
                              <a:lnTo>
                                <a:pt x="2970848" y="446087"/>
                              </a:lnTo>
                              <a:lnTo>
                                <a:pt x="2976245" y="453072"/>
                              </a:lnTo>
                              <a:lnTo>
                                <a:pt x="2981008" y="460375"/>
                              </a:lnTo>
                              <a:lnTo>
                                <a:pt x="2985452" y="467995"/>
                              </a:lnTo>
                              <a:lnTo>
                                <a:pt x="2988628" y="475932"/>
                              </a:lnTo>
                              <a:lnTo>
                                <a:pt x="2991168" y="484187"/>
                              </a:lnTo>
                              <a:lnTo>
                                <a:pt x="2992755" y="492442"/>
                              </a:lnTo>
                              <a:lnTo>
                                <a:pt x="2994025" y="501015"/>
                              </a:lnTo>
                              <a:lnTo>
                                <a:pt x="2994025" y="509270"/>
                              </a:lnTo>
                              <a:lnTo>
                                <a:pt x="2993072" y="518160"/>
                              </a:lnTo>
                              <a:lnTo>
                                <a:pt x="2991802" y="526732"/>
                              </a:lnTo>
                              <a:lnTo>
                                <a:pt x="2988945" y="534987"/>
                              </a:lnTo>
                              <a:lnTo>
                                <a:pt x="2986088" y="543242"/>
                              </a:lnTo>
                              <a:lnTo>
                                <a:pt x="2981960" y="551180"/>
                              </a:lnTo>
                              <a:lnTo>
                                <a:pt x="2979738" y="554990"/>
                              </a:lnTo>
                              <a:lnTo>
                                <a:pt x="2976880" y="558800"/>
                              </a:lnTo>
                              <a:lnTo>
                                <a:pt x="2800985" y="801052"/>
                              </a:lnTo>
                              <a:lnTo>
                                <a:pt x="2819082" y="819785"/>
                              </a:lnTo>
                              <a:lnTo>
                                <a:pt x="2837180" y="839470"/>
                              </a:lnTo>
                              <a:lnTo>
                                <a:pt x="2854642" y="858837"/>
                              </a:lnTo>
                              <a:lnTo>
                                <a:pt x="2871788" y="878840"/>
                              </a:lnTo>
                              <a:lnTo>
                                <a:pt x="2888615" y="899160"/>
                              </a:lnTo>
                              <a:lnTo>
                                <a:pt x="2905125" y="919797"/>
                              </a:lnTo>
                              <a:lnTo>
                                <a:pt x="2921318" y="940752"/>
                              </a:lnTo>
                              <a:lnTo>
                                <a:pt x="2937192" y="962025"/>
                              </a:lnTo>
                              <a:lnTo>
                                <a:pt x="2952432" y="983615"/>
                              </a:lnTo>
                              <a:lnTo>
                                <a:pt x="2967672" y="1005205"/>
                              </a:lnTo>
                              <a:lnTo>
                                <a:pt x="2981960" y="1027113"/>
                              </a:lnTo>
                              <a:lnTo>
                                <a:pt x="2996248" y="1049655"/>
                              </a:lnTo>
                              <a:lnTo>
                                <a:pt x="3010218" y="1072198"/>
                              </a:lnTo>
                              <a:lnTo>
                                <a:pt x="3023235" y="1095375"/>
                              </a:lnTo>
                              <a:lnTo>
                                <a:pt x="3036570" y="1118553"/>
                              </a:lnTo>
                              <a:lnTo>
                                <a:pt x="3048952" y="1142048"/>
                              </a:lnTo>
                              <a:lnTo>
                                <a:pt x="3333115" y="1049338"/>
                              </a:lnTo>
                              <a:lnTo>
                                <a:pt x="3337560" y="1048068"/>
                              </a:lnTo>
                              <a:lnTo>
                                <a:pt x="3342005" y="1047115"/>
                              </a:lnTo>
                              <a:lnTo>
                                <a:pt x="3346450" y="1046480"/>
                              </a:lnTo>
                              <a:lnTo>
                                <a:pt x="3350578" y="1045528"/>
                              </a:lnTo>
                              <a:lnTo>
                                <a:pt x="3359785" y="1044893"/>
                              </a:lnTo>
                              <a:lnTo>
                                <a:pt x="3368358" y="1045210"/>
                              </a:lnTo>
                              <a:lnTo>
                                <a:pt x="3376930" y="1046480"/>
                              </a:lnTo>
                              <a:lnTo>
                                <a:pt x="3385185" y="1048068"/>
                              </a:lnTo>
                              <a:lnTo>
                                <a:pt x="3393440" y="1051243"/>
                              </a:lnTo>
                              <a:lnTo>
                                <a:pt x="3401060" y="1054735"/>
                              </a:lnTo>
                              <a:lnTo>
                                <a:pt x="3408680" y="1058863"/>
                              </a:lnTo>
                              <a:lnTo>
                                <a:pt x="3415665" y="1063625"/>
                              </a:lnTo>
                              <a:lnTo>
                                <a:pt x="3422015" y="1069340"/>
                              </a:lnTo>
                              <a:lnTo>
                                <a:pt x="3428048" y="1075690"/>
                              </a:lnTo>
                              <a:lnTo>
                                <a:pt x="3433445" y="1082358"/>
                              </a:lnTo>
                              <a:lnTo>
                                <a:pt x="3438208" y="1089978"/>
                              </a:lnTo>
                              <a:lnTo>
                                <a:pt x="3442335" y="1097915"/>
                              </a:lnTo>
                              <a:lnTo>
                                <a:pt x="3443922" y="1102043"/>
                              </a:lnTo>
                              <a:lnTo>
                                <a:pt x="3445510" y="1106488"/>
                              </a:lnTo>
                              <a:lnTo>
                                <a:pt x="3538855" y="1393508"/>
                              </a:lnTo>
                              <a:lnTo>
                                <a:pt x="3539808" y="1397635"/>
                              </a:lnTo>
                              <a:lnTo>
                                <a:pt x="3541078" y="1402398"/>
                              </a:lnTo>
                              <a:lnTo>
                                <a:pt x="3542030" y="1406843"/>
                              </a:lnTo>
                              <a:lnTo>
                                <a:pt x="3542665" y="1411288"/>
                              </a:lnTo>
                              <a:lnTo>
                                <a:pt x="3543300" y="1419860"/>
                              </a:lnTo>
                              <a:lnTo>
                                <a:pt x="3542982" y="1428750"/>
                              </a:lnTo>
                              <a:lnTo>
                                <a:pt x="3541712" y="1437323"/>
                              </a:lnTo>
                              <a:lnTo>
                                <a:pt x="3539808" y="1445578"/>
                              </a:lnTo>
                              <a:lnTo>
                                <a:pt x="3537268" y="1453833"/>
                              </a:lnTo>
                              <a:lnTo>
                                <a:pt x="3533458" y="1461453"/>
                              </a:lnTo>
                              <a:lnTo>
                                <a:pt x="3529330" y="1468755"/>
                              </a:lnTo>
                              <a:lnTo>
                                <a:pt x="3524568" y="1476058"/>
                              </a:lnTo>
                              <a:lnTo>
                                <a:pt x="3518852" y="1482408"/>
                              </a:lnTo>
                              <a:lnTo>
                                <a:pt x="3512502" y="1488440"/>
                              </a:lnTo>
                              <a:lnTo>
                                <a:pt x="3505518" y="1494155"/>
                              </a:lnTo>
                              <a:lnTo>
                                <a:pt x="3498215" y="1498600"/>
                              </a:lnTo>
                              <a:lnTo>
                                <a:pt x="3490278" y="1502728"/>
                              </a:lnTo>
                              <a:lnTo>
                                <a:pt x="3486150" y="1504633"/>
                              </a:lnTo>
                              <a:lnTo>
                                <a:pt x="3481705" y="1506220"/>
                              </a:lnTo>
                              <a:lnTo>
                                <a:pt x="3197225" y="1598295"/>
                              </a:lnTo>
                              <a:lnTo>
                                <a:pt x="3200400" y="1624330"/>
                              </a:lnTo>
                              <a:lnTo>
                                <a:pt x="3203892" y="1650365"/>
                              </a:lnTo>
                              <a:lnTo>
                                <a:pt x="3206115" y="1676718"/>
                              </a:lnTo>
                              <a:lnTo>
                                <a:pt x="3208338" y="1703070"/>
                              </a:lnTo>
                              <a:lnTo>
                                <a:pt x="3210242" y="1729423"/>
                              </a:lnTo>
                              <a:lnTo>
                                <a:pt x="3211512" y="1755775"/>
                              </a:lnTo>
                              <a:lnTo>
                                <a:pt x="3212148" y="1782445"/>
                              </a:lnTo>
                              <a:lnTo>
                                <a:pt x="3212465" y="1809115"/>
                              </a:lnTo>
                              <a:lnTo>
                                <a:pt x="3212148" y="1835785"/>
                              </a:lnTo>
                              <a:lnTo>
                                <a:pt x="3211512" y="1862455"/>
                              </a:lnTo>
                              <a:lnTo>
                                <a:pt x="3210242" y="1889125"/>
                              </a:lnTo>
                              <a:lnTo>
                                <a:pt x="3208338" y="1915478"/>
                              </a:lnTo>
                              <a:lnTo>
                                <a:pt x="3206115" y="1941830"/>
                              </a:lnTo>
                              <a:lnTo>
                                <a:pt x="3203892" y="1967865"/>
                              </a:lnTo>
                              <a:lnTo>
                                <a:pt x="3200400" y="1993900"/>
                              </a:lnTo>
                              <a:lnTo>
                                <a:pt x="3197225" y="2019618"/>
                              </a:lnTo>
                              <a:lnTo>
                                <a:pt x="3481705" y="2112328"/>
                              </a:lnTo>
                              <a:lnTo>
                                <a:pt x="3486150" y="2113915"/>
                              </a:lnTo>
                              <a:lnTo>
                                <a:pt x="3490278" y="2115820"/>
                              </a:lnTo>
                              <a:lnTo>
                                <a:pt x="3498215" y="2119630"/>
                              </a:lnTo>
                              <a:lnTo>
                                <a:pt x="3505518" y="2124393"/>
                              </a:lnTo>
                              <a:lnTo>
                                <a:pt x="3512502" y="2129790"/>
                              </a:lnTo>
                              <a:lnTo>
                                <a:pt x="3518852" y="2135505"/>
                              </a:lnTo>
                              <a:lnTo>
                                <a:pt x="3524568" y="2142173"/>
                              </a:lnTo>
                              <a:lnTo>
                                <a:pt x="3529330" y="2149158"/>
                              </a:lnTo>
                              <a:lnTo>
                                <a:pt x="3533458" y="2156778"/>
                              </a:lnTo>
                              <a:lnTo>
                                <a:pt x="3537268" y="2164398"/>
                              </a:lnTo>
                              <a:lnTo>
                                <a:pt x="3539808" y="2172653"/>
                              </a:lnTo>
                              <a:lnTo>
                                <a:pt x="3541712" y="2180908"/>
                              </a:lnTo>
                              <a:lnTo>
                                <a:pt x="3542982" y="2189480"/>
                              </a:lnTo>
                              <a:lnTo>
                                <a:pt x="3543300" y="2198053"/>
                              </a:lnTo>
                              <a:lnTo>
                                <a:pt x="3542665" y="2206625"/>
                              </a:lnTo>
                              <a:lnTo>
                                <a:pt x="3542030" y="2211388"/>
                              </a:lnTo>
                              <a:lnTo>
                                <a:pt x="3541078" y="2215833"/>
                              </a:lnTo>
                              <a:lnTo>
                                <a:pt x="3539808" y="2220278"/>
                              </a:lnTo>
                              <a:lnTo>
                                <a:pt x="3538855" y="2224405"/>
                              </a:lnTo>
                              <a:lnTo>
                                <a:pt x="3445510" y="2512060"/>
                              </a:lnTo>
                              <a:lnTo>
                                <a:pt x="3443922" y="2516188"/>
                              </a:lnTo>
                              <a:lnTo>
                                <a:pt x="3442335" y="2520315"/>
                              </a:lnTo>
                              <a:lnTo>
                                <a:pt x="3438208" y="2528253"/>
                              </a:lnTo>
                              <a:lnTo>
                                <a:pt x="3433445" y="2535555"/>
                              </a:lnTo>
                              <a:lnTo>
                                <a:pt x="3428048" y="2542540"/>
                              </a:lnTo>
                              <a:lnTo>
                                <a:pt x="3422015" y="2548890"/>
                              </a:lnTo>
                              <a:lnTo>
                                <a:pt x="3415665" y="2554605"/>
                              </a:lnTo>
                              <a:lnTo>
                                <a:pt x="3408680" y="2559368"/>
                              </a:lnTo>
                              <a:lnTo>
                                <a:pt x="3401060" y="2563495"/>
                              </a:lnTo>
                              <a:lnTo>
                                <a:pt x="3393440" y="2567305"/>
                              </a:lnTo>
                              <a:lnTo>
                                <a:pt x="3385185" y="2569845"/>
                              </a:lnTo>
                              <a:lnTo>
                                <a:pt x="3376930" y="2571750"/>
                              </a:lnTo>
                              <a:lnTo>
                                <a:pt x="3368358" y="2573020"/>
                              </a:lnTo>
                              <a:lnTo>
                                <a:pt x="3359785" y="2573338"/>
                              </a:lnTo>
                              <a:lnTo>
                                <a:pt x="3350578" y="2573020"/>
                              </a:lnTo>
                              <a:lnTo>
                                <a:pt x="3346450" y="2572068"/>
                              </a:lnTo>
                              <a:lnTo>
                                <a:pt x="3342005" y="2571433"/>
                              </a:lnTo>
                              <a:lnTo>
                                <a:pt x="3337560" y="2570163"/>
                              </a:lnTo>
                              <a:lnTo>
                                <a:pt x="3333115" y="2568893"/>
                              </a:lnTo>
                              <a:lnTo>
                                <a:pt x="3048952" y="2476500"/>
                              </a:lnTo>
                              <a:lnTo>
                                <a:pt x="3035935" y="2499995"/>
                              </a:lnTo>
                              <a:lnTo>
                                <a:pt x="3023235" y="2523173"/>
                              </a:lnTo>
                              <a:lnTo>
                                <a:pt x="3009900" y="2546033"/>
                              </a:lnTo>
                              <a:lnTo>
                                <a:pt x="2996248" y="2568893"/>
                              </a:lnTo>
                              <a:lnTo>
                                <a:pt x="2981960" y="2590800"/>
                              </a:lnTo>
                              <a:lnTo>
                                <a:pt x="2967355" y="2613025"/>
                              </a:lnTo>
                              <a:lnTo>
                                <a:pt x="2952115" y="2634933"/>
                              </a:lnTo>
                              <a:lnTo>
                                <a:pt x="2936875" y="2656523"/>
                              </a:lnTo>
                              <a:lnTo>
                                <a:pt x="2921318" y="2677478"/>
                              </a:lnTo>
                              <a:lnTo>
                                <a:pt x="2905125" y="2698115"/>
                              </a:lnTo>
                              <a:lnTo>
                                <a:pt x="2888615" y="2718753"/>
                              </a:lnTo>
                              <a:lnTo>
                                <a:pt x="2871788" y="2739073"/>
                              </a:lnTo>
                              <a:lnTo>
                                <a:pt x="2854325" y="2759076"/>
                              </a:lnTo>
                              <a:lnTo>
                                <a:pt x="2837180" y="2778761"/>
                              </a:lnTo>
                              <a:lnTo>
                                <a:pt x="2819082" y="2797811"/>
                              </a:lnTo>
                              <a:lnTo>
                                <a:pt x="2800985" y="2817178"/>
                              </a:lnTo>
                              <a:lnTo>
                                <a:pt x="2976880" y="3059431"/>
                              </a:lnTo>
                              <a:lnTo>
                                <a:pt x="2979738" y="3063241"/>
                              </a:lnTo>
                              <a:lnTo>
                                <a:pt x="2981960" y="3067368"/>
                              </a:lnTo>
                              <a:lnTo>
                                <a:pt x="2986088" y="3075306"/>
                              </a:lnTo>
                              <a:lnTo>
                                <a:pt x="2988945" y="3083243"/>
                              </a:lnTo>
                              <a:lnTo>
                                <a:pt x="2991802" y="3091816"/>
                              </a:lnTo>
                              <a:lnTo>
                                <a:pt x="2993072" y="3100071"/>
                              </a:lnTo>
                              <a:lnTo>
                                <a:pt x="2994025" y="3108643"/>
                              </a:lnTo>
                              <a:lnTo>
                                <a:pt x="2994025" y="3117216"/>
                              </a:lnTo>
                              <a:lnTo>
                                <a:pt x="2992755" y="3125788"/>
                              </a:lnTo>
                              <a:lnTo>
                                <a:pt x="2991168" y="3134043"/>
                              </a:lnTo>
                              <a:lnTo>
                                <a:pt x="2988628" y="3142298"/>
                              </a:lnTo>
                              <a:lnTo>
                                <a:pt x="2985770" y="3150236"/>
                              </a:lnTo>
                              <a:lnTo>
                                <a:pt x="2981642" y="3157538"/>
                              </a:lnTo>
                              <a:lnTo>
                                <a:pt x="2976562" y="3165158"/>
                              </a:lnTo>
                              <a:lnTo>
                                <a:pt x="2970848" y="3171826"/>
                              </a:lnTo>
                              <a:lnTo>
                                <a:pt x="2967990" y="3175001"/>
                              </a:lnTo>
                              <a:lnTo>
                                <a:pt x="2964498" y="3177858"/>
                              </a:lnTo>
                              <a:lnTo>
                                <a:pt x="2961322" y="3181033"/>
                              </a:lnTo>
                              <a:lnTo>
                                <a:pt x="2957512" y="3183573"/>
                              </a:lnTo>
                              <a:lnTo>
                                <a:pt x="2712720" y="3361056"/>
                              </a:lnTo>
                              <a:lnTo>
                                <a:pt x="2709228" y="3363913"/>
                              </a:lnTo>
                              <a:lnTo>
                                <a:pt x="2705100" y="3366453"/>
                              </a:lnTo>
                              <a:lnTo>
                                <a:pt x="2697162" y="3370581"/>
                              </a:lnTo>
                              <a:lnTo>
                                <a:pt x="2688908" y="3373756"/>
                              </a:lnTo>
                              <a:lnTo>
                                <a:pt x="2680652" y="3376296"/>
                              </a:lnTo>
                              <a:lnTo>
                                <a:pt x="2671762" y="3377883"/>
                              </a:lnTo>
                              <a:lnTo>
                                <a:pt x="2663508" y="3378518"/>
                              </a:lnTo>
                              <a:lnTo>
                                <a:pt x="2654935" y="3378518"/>
                              </a:lnTo>
                              <a:lnTo>
                                <a:pt x="2646362" y="3377248"/>
                              </a:lnTo>
                              <a:lnTo>
                                <a:pt x="2638108" y="3375978"/>
                              </a:lnTo>
                              <a:lnTo>
                                <a:pt x="2629852" y="3373121"/>
                              </a:lnTo>
                              <a:lnTo>
                                <a:pt x="2621915" y="3369946"/>
                              </a:lnTo>
                              <a:lnTo>
                                <a:pt x="2614295" y="3365818"/>
                              </a:lnTo>
                              <a:lnTo>
                                <a:pt x="2606992" y="3360738"/>
                              </a:lnTo>
                              <a:lnTo>
                                <a:pt x="2600325" y="3355023"/>
                              </a:lnTo>
                              <a:lnTo>
                                <a:pt x="2597468" y="3352166"/>
                              </a:lnTo>
                              <a:lnTo>
                                <a:pt x="2593975" y="3348673"/>
                              </a:lnTo>
                              <a:lnTo>
                                <a:pt x="2591435" y="3345498"/>
                              </a:lnTo>
                              <a:lnTo>
                                <a:pt x="2588260" y="3341688"/>
                              </a:lnTo>
                              <a:lnTo>
                                <a:pt x="2412682" y="3099753"/>
                              </a:lnTo>
                              <a:lnTo>
                                <a:pt x="2388870" y="3110866"/>
                              </a:lnTo>
                              <a:lnTo>
                                <a:pt x="2365692" y="3122296"/>
                              </a:lnTo>
                              <a:lnTo>
                                <a:pt x="2341562" y="3132773"/>
                              </a:lnTo>
                              <a:lnTo>
                                <a:pt x="2317432" y="3142933"/>
                              </a:lnTo>
                              <a:lnTo>
                                <a:pt x="2292985" y="3152776"/>
                              </a:lnTo>
                              <a:lnTo>
                                <a:pt x="2268538" y="3161666"/>
                              </a:lnTo>
                              <a:lnTo>
                                <a:pt x="2243772" y="3170873"/>
                              </a:lnTo>
                              <a:lnTo>
                                <a:pt x="2218690" y="3179128"/>
                              </a:lnTo>
                              <a:lnTo>
                                <a:pt x="2193608" y="3187066"/>
                              </a:lnTo>
                              <a:lnTo>
                                <a:pt x="2167890" y="3194368"/>
                              </a:lnTo>
                              <a:lnTo>
                                <a:pt x="2142490" y="3201671"/>
                              </a:lnTo>
                              <a:lnTo>
                                <a:pt x="2116772" y="3208021"/>
                              </a:lnTo>
                              <a:lnTo>
                                <a:pt x="2091055" y="3214371"/>
                              </a:lnTo>
                              <a:lnTo>
                                <a:pt x="2064702" y="3220086"/>
                              </a:lnTo>
                              <a:lnTo>
                                <a:pt x="2038350" y="3225483"/>
                              </a:lnTo>
                              <a:lnTo>
                                <a:pt x="2011998" y="3229928"/>
                              </a:lnTo>
                              <a:lnTo>
                                <a:pt x="2011998" y="3529013"/>
                              </a:lnTo>
                              <a:lnTo>
                                <a:pt x="2011998" y="3533458"/>
                              </a:lnTo>
                              <a:lnTo>
                                <a:pt x="2011362" y="3537903"/>
                              </a:lnTo>
                              <a:lnTo>
                                <a:pt x="2010728" y="3542666"/>
                              </a:lnTo>
                              <a:lnTo>
                                <a:pt x="2010092" y="3547111"/>
                              </a:lnTo>
                              <a:lnTo>
                                <a:pt x="2007870" y="3555366"/>
                              </a:lnTo>
                              <a:lnTo>
                                <a:pt x="2005012" y="3563621"/>
                              </a:lnTo>
                              <a:lnTo>
                                <a:pt x="2001202" y="3571558"/>
                              </a:lnTo>
                              <a:lnTo>
                                <a:pt x="1996758" y="3578543"/>
                              </a:lnTo>
                              <a:lnTo>
                                <a:pt x="1991678" y="3585846"/>
                              </a:lnTo>
                              <a:lnTo>
                                <a:pt x="1985962" y="3591878"/>
                              </a:lnTo>
                              <a:lnTo>
                                <a:pt x="1979612" y="3597911"/>
                              </a:lnTo>
                              <a:lnTo>
                                <a:pt x="1972628" y="3602673"/>
                              </a:lnTo>
                              <a:lnTo>
                                <a:pt x="1965325" y="3607118"/>
                              </a:lnTo>
                              <a:lnTo>
                                <a:pt x="1957705" y="3610928"/>
                              </a:lnTo>
                              <a:lnTo>
                                <a:pt x="1949450" y="3614103"/>
                              </a:lnTo>
                              <a:lnTo>
                                <a:pt x="1940878" y="3616326"/>
                              </a:lnTo>
                              <a:lnTo>
                                <a:pt x="1931670" y="3617278"/>
                              </a:lnTo>
                              <a:lnTo>
                                <a:pt x="1927225" y="3617913"/>
                              </a:lnTo>
                              <a:lnTo>
                                <a:pt x="1922780" y="3617913"/>
                              </a:lnTo>
                              <a:lnTo>
                                <a:pt x="1620520" y="3617913"/>
                              </a:lnTo>
                              <a:lnTo>
                                <a:pt x="1615758" y="3617913"/>
                              </a:lnTo>
                              <a:lnTo>
                                <a:pt x="1611630" y="3617278"/>
                              </a:lnTo>
                              <a:lnTo>
                                <a:pt x="1602422" y="3616326"/>
                              </a:lnTo>
                              <a:lnTo>
                                <a:pt x="1594168" y="3614103"/>
                              </a:lnTo>
                              <a:lnTo>
                                <a:pt x="1585912" y="3610928"/>
                              </a:lnTo>
                              <a:lnTo>
                                <a:pt x="1577975" y="3607118"/>
                              </a:lnTo>
                              <a:lnTo>
                                <a:pt x="1570990" y="3602673"/>
                              </a:lnTo>
                              <a:lnTo>
                                <a:pt x="1563688" y="3597911"/>
                              </a:lnTo>
                              <a:lnTo>
                                <a:pt x="1557655" y="3591878"/>
                              </a:lnTo>
                              <a:lnTo>
                                <a:pt x="1551622" y="3585846"/>
                              </a:lnTo>
                              <a:lnTo>
                                <a:pt x="1546860" y="3578543"/>
                              </a:lnTo>
                              <a:lnTo>
                                <a:pt x="1542415" y="3571558"/>
                              </a:lnTo>
                              <a:lnTo>
                                <a:pt x="1538605" y="3563621"/>
                              </a:lnTo>
                              <a:lnTo>
                                <a:pt x="1535430" y="3555366"/>
                              </a:lnTo>
                              <a:lnTo>
                                <a:pt x="1533208" y="3547111"/>
                              </a:lnTo>
                              <a:lnTo>
                                <a:pt x="1532572" y="3542666"/>
                              </a:lnTo>
                              <a:lnTo>
                                <a:pt x="1531620" y="3537903"/>
                              </a:lnTo>
                              <a:lnTo>
                                <a:pt x="1531302" y="3533458"/>
                              </a:lnTo>
                              <a:lnTo>
                                <a:pt x="1531302" y="3529013"/>
                              </a:lnTo>
                              <a:lnTo>
                                <a:pt x="1531302" y="3229928"/>
                              </a:lnTo>
                              <a:lnTo>
                                <a:pt x="1504950" y="3225483"/>
                              </a:lnTo>
                              <a:lnTo>
                                <a:pt x="1478598" y="3220086"/>
                              </a:lnTo>
                              <a:lnTo>
                                <a:pt x="1452245" y="3214371"/>
                              </a:lnTo>
                              <a:lnTo>
                                <a:pt x="1426845" y="3208021"/>
                              </a:lnTo>
                              <a:lnTo>
                                <a:pt x="1400810" y="3201671"/>
                              </a:lnTo>
                              <a:lnTo>
                                <a:pt x="1375092" y="3194368"/>
                              </a:lnTo>
                              <a:lnTo>
                                <a:pt x="1350010" y="3187066"/>
                              </a:lnTo>
                              <a:lnTo>
                                <a:pt x="1324928" y="3179128"/>
                              </a:lnTo>
                              <a:lnTo>
                                <a:pt x="1299528" y="3170873"/>
                              </a:lnTo>
                              <a:lnTo>
                                <a:pt x="1274762" y="3161666"/>
                              </a:lnTo>
                              <a:lnTo>
                                <a:pt x="1250315" y="3152776"/>
                              </a:lnTo>
                              <a:lnTo>
                                <a:pt x="1225868" y="3142933"/>
                              </a:lnTo>
                              <a:lnTo>
                                <a:pt x="1201738" y="3132773"/>
                              </a:lnTo>
                              <a:lnTo>
                                <a:pt x="1177925" y="3122296"/>
                              </a:lnTo>
                              <a:lnTo>
                                <a:pt x="1154430" y="3110866"/>
                              </a:lnTo>
                              <a:lnTo>
                                <a:pt x="1130618" y="3099753"/>
                              </a:lnTo>
                              <a:lnTo>
                                <a:pt x="955040" y="3342006"/>
                              </a:lnTo>
                              <a:lnTo>
                                <a:pt x="952182" y="3345816"/>
                              </a:lnTo>
                              <a:lnTo>
                                <a:pt x="949325" y="3349308"/>
                              </a:lnTo>
                              <a:lnTo>
                                <a:pt x="946150" y="3352483"/>
                              </a:lnTo>
                              <a:lnTo>
                                <a:pt x="942975" y="3355658"/>
                              </a:lnTo>
                              <a:lnTo>
                                <a:pt x="935990" y="3361056"/>
                              </a:lnTo>
                              <a:lnTo>
                                <a:pt x="929005" y="3366136"/>
                              </a:lnTo>
                              <a:lnTo>
                                <a:pt x="921385" y="3369946"/>
                              </a:lnTo>
                              <a:lnTo>
                                <a:pt x="913448" y="3373121"/>
                              </a:lnTo>
                              <a:lnTo>
                                <a:pt x="905192" y="3375978"/>
                              </a:lnTo>
                              <a:lnTo>
                                <a:pt x="896938" y="3377248"/>
                              </a:lnTo>
                              <a:lnTo>
                                <a:pt x="888365" y="3378518"/>
                              </a:lnTo>
                              <a:lnTo>
                                <a:pt x="879792" y="3378518"/>
                              </a:lnTo>
                              <a:lnTo>
                                <a:pt x="870902" y="3377883"/>
                              </a:lnTo>
                              <a:lnTo>
                                <a:pt x="862648" y="3376296"/>
                              </a:lnTo>
                              <a:lnTo>
                                <a:pt x="854075" y="3373756"/>
                              </a:lnTo>
                              <a:lnTo>
                                <a:pt x="846138" y="3370581"/>
                              </a:lnTo>
                              <a:lnTo>
                                <a:pt x="837882" y="3366453"/>
                              </a:lnTo>
                              <a:lnTo>
                                <a:pt x="834072" y="3363913"/>
                              </a:lnTo>
                              <a:lnTo>
                                <a:pt x="830262" y="3361056"/>
                              </a:lnTo>
                              <a:lnTo>
                                <a:pt x="586105" y="3183573"/>
                              </a:lnTo>
                              <a:lnTo>
                                <a:pt x="582930" y="3181033"/>
                              </a:lnTo>
                              <a:lnTo>
                                <a:pt x="579438" y="3177858"/>
                              </a:lnTo>
                              <a:lnTo>
                                <a:pt x="575945" y="3175001"/>
                              </a:lnTo>
                              <a:lnTo>
                                <a:pt x="573088" y="3171826"/>
                              </a:lnTo>
                              <a:lnTo>
                                <a:pt x="567372" y="3165158"/>
                              </a:lnTo>
                              <a:lnTo>
                                <a:pt x="562610" y="3157538"/>
                              </a:lnTo>
                              <a:lnTo>
                                <a:pt x="558482" y="3150236"/>
                              </a:lnTo>
                              <a:lnTo>
                                <a:pt x="554990" y="3142298"/>
                              </a:lnTo>
                              <a:lnTo>
                                <a:pt x="552450" y="3134043"/>
                              </a:lnTo>
                              <a:lnTo>
                                <a:pt x="550862" y="3125788"/>
                              </a:lnTo>
                              <a:lnTo>
                                <a:pt x="549592" y="3117216"/>
                              </a:lnTo>
                              <a:lnTo>
                                <a:pt x="549592" y="3108643"/>
                              </a:lnTo>
                              <a:lnTo>
                                <a:pt x="550545" y="3100071"/>
                              </a:lnTo>
                              <a:lnTo>
                                <a:pt x="551815" y="3091816"/>
                              </a:lnTo>
                              <a:lnTo>
                                <a:pt x="554355" y="3083243"/>
                              </a:lnTo>
                              <a:lnTo>
                                <a:pt x="557530" y="3075306"/>
                              </a:lnTo>
                              <a:lnTo>
                                <a:pt x="559435" y="3071178"/>
                              </a:lnTo>
                              <a:lnTo>
                                <a:pt x="561340" y="3067368"/>
                              </a:lnTo>
                              <a:lnTo>
                                <a:pt x="563880" y="3063241"/>
                              </a:lnTo>
                              <a:lnTo>
                                <a:pt x="566738" y="3059431"/>
                              </a:lnTo>
                              <a:lnTo>
                                <a:pt x="742632" y="2817178"/>
                              </a:lnTo>
                              <a:lnTo>
                                <a:pt x="724218" y="2797811"/>
                              </a:lnTo>
                              <a:lnTo>
                                <a:pt x="706755" y="2778761"/>
                              </a:lnTo>
                              <a:lnTo>
                                <a:pt x="688975" y="2759076"/>
                              </a:lnTo>
                              <a:lnTo>
                                <a:pt x="671512" y="2739073"/>
                              </a:lnTo>
                              <a:lnTo>
                                <a:pt x="655002" y="2718753"/>
                              </a:lnTo>
                              <a:lnTo>
                                <a:pt x="638492" y="2698115"/>
                              </a:lnTo>
                              <a:lnTo>
                                <a:pt x="622300" y="2677478"/>
                              </a:lnTo>
                              <a:lnTo>
                                <a:pt x="606425" y="2656523"/>
                              </a:lnTo>
                              <a:lnTo>
                                <a:pt x="591185" y="2634933"/>
                              </a:lnTo>
                              <a:lnTo>
                                <a:pt x="576580" y="2613025"/>
                              </a:lnTo>
                              <a:lnTo>
                                <a:pt x="561658" y="2590800"/>
                              </a:lnTo>
                              <a:lnTo>
                                <a:pt x="547370" y="2568893"/>
                              </a:lnTo>
                              <a:lnTo>
                                <a:pt x="534035" y="2546033"/>
                              </a:lnTo>
                              <a:lnTo>
                                <a:pt x="520382" y="2523173"/>
                              </a:lnTo>
                              <a:lnTo>
                                <a:pt x="507682" y="2499995"/>
                              </a:lnTo>
                              <a:lnTo>
                                <a:pt x="494665" y="2476500"/>
                              </a:lnTo>
                              <a:lnTo>
                                <a:pt x="209868" y="2568893"/>
                              </a:lnTo>
                              <a:lnTo>
                                <a:pt x="205740" y="2570163"/>
                              </a:lnTo>
                              <a:lnTo>
                                <a:pt x="201295" y="2571433"/>
                              </a:lnTo>
                              <a:lnTo>
                                <a:pt x="196850" y="2572068"/>
                              </a:lnTo>
                              <a:lnTo>
                                <a:pt x="192722" y="2573020"/>
                              </a:lnTo>
                              <a:lnTo>
                                <a:pt x="183515" y="2573338"/>
                              </a:lnTo>
                              <a:lnTo>
                                <a:pt x="174942" y="2573020"/>
                              </a:lnTo>
                              <a:lnTo>
                                <a:pt x="166688" y="2571750"/>
                              </a:lnTo>
                              <a:lnTo>
                                <a:pt x="158115" y="2569845"/>
                              </a:lnTo>
                              <a:lnTo>
                                <a:pt x="150177" y="2567305"/>
                              </a:lnTo>
                              <a:lnTo>
                                <a:pt x="142240" y="2563495"/>
                              </a:lnTo>
                              <a:lnTo>
                                <a:pt x="134620" y="2559368"/>
                              </a:lnTo>
                              <a:lnTo>
                                <a:pt x="127952" y="2554605"/>
                              </a:lnTo>
                              <a:lnTo>
                                <a:pt x="121602" y="2548890"/>
                              </a:lnTo>
                              <a:lnTo>
                                <a:pt x="115570" y="2542540"/>
                              </a:lnTo>
                              <a:lnTo>
                                <a:pt x="109855" y="2535555"/>
                              </a:lnTo>
                              <a:lnTo>
                                <a:pt x="105410" y="2528253"/>
                              </a:lnTo>
                              <a:lnTo>
                                <a:pt x="101282" y="2520315"/>
                              </a:lnTo>
                              <a:lnTo>
                                <a:pt x="99377" y="2516188"/>
                              </a:lnTo>
                              <a:lnTo>
                                <a:pt x="97790" y="2512060"/>
                              </a:lnTo>
                              <a:lnTo>
                                <a:pt x="4445" y="2224405"/>
                              </a:lnTo>
                              <a:lnTo>
                                <a:pt x="3492" y="2220278"/>
                              </a:lnTo>
                              <a:lnTo>
                                <a:pt x="2222" y="2215833"/>
                              </a:lnTo>
                              <a:lnTo>
                                <a:pt x="1587" y="2211388"/>
                              </a:lnTo>
                              <a:lnTo>
                                <a:pt x="635" y="2206625"/>
                              </a:lnTo>
                              <a:lnTo>
                                <a:pt x="0" y="2198053"/>
                              </a:lnTo>
                              <a:lnTo>
                                <a:pt x="317" y="2189480"/>
                              </a:lnTo>
                              <a:lnTo>
                                <a:pt x="1587" y="2180908"/>
                              </a:lnTo>
                              <a:lnTo>
                                <a:pt x="3810" y="2172653"/>
                              </a:lnTo>
                              <a:lnTo>
                                <a:pt x="6350" y="2164398"/>
                              </a:lnTo>
                              <a:lnTo>
                                <a:pt x="9842" y="2156778"/>
                              </a:lnTo>
                              <a:lnTo>
                                <a:pt x="13970" y="2149158"/>
                              </a:lnTo>
                              <a:lnTo>
                                <a:pt x="19050" y="2142173"/>
                              </a:lnTo>
                              <a:lnTo>
                                <a:pt x="24447" y="2135505"/>
                              </a:lnTo>
                              <a:lnTo>
                                <a:pt x="30797" y="2129790"/>
                              </a:lnTo>
                              <a:lnTo>
                                <a:pt x="37465" y="2124393"/>
                              </a:lnTo>
                              <a:lnTo>
                                <a:pt x="45085" y="2119630"/>
                              </a:lnTo>
                              <a:lnTo>
                                <a:pt x="49212" y="2117725"/>
                              </a:lnTo>
                              <a:lnTo>
                                <a:pt x="53340" y="2115820"/>
                              </a:lnTo>
                              <a:lnTo>
                                <a:pt x="57467" y="2113915"/>
                              </a:lnTo>
                              <a:lnTo>
                                <a:pt x="61595" y="2112328"/>
                              </a:lnTo>
                              <a:lnTo>
                                <a:pt x="346392" y="2019618"/>
                              </a:lnTo>
                              <a:lnTo>
                                <a:pt x="342900" y="1993900"/>
                              </a:lnTo>
                              <a:lnTo>
                                <a:pt x="339725" y="1967865"/>
                              </a:lnTo>
                              <a:lnTo>
                                <a:pt x="337185" y="1941830"/>
                              </a:lnTo>
                              <a:lnTo>
                                <a:pt x="334962" y="1915478"/>
                              </a:lnTo>
                              <a:lnTo>
                                <a:pt x="333375" y="1889125"/>
                              </a:lnTo>
                              <a:lnTo>
                                <a:pt x="331788" y="1862455"/>
                              </a:lnTo>
                              <a:lnTo>
                                <a:pt x="331152" y="1835785"/>
                              </a:lnTo>
                              <a:lnTo>
                                <a:pt x="331152" y="1809115"/>
                              </a:lnTo>
                              <a:lnTo>
                                <a:pt x="331152" y="1782445"/>
                              </a:lnTo>
                              <a:lnTo>
                                <a:pt x="331788" y="1755775"/>
                              </a:lnTo>
                              <a:lnTo>
                                <a:pt x="333375" y="1729423"/>
                              </a:lnTo>
                              <a:lnTo>
                                <a:pt x="334962" y="1703070"/>
                              </a:lnTo>
                              <a:lnTo>
                                <a:pt x="337185" y="1676718"/>
                              </a:lnTo>
                              <a:lnTo>
                                <a:pt x="339725" y="1650365"/>
                              </a:lnTo>
                              <a:lnTo>
                                <a:pt x="342900" y="1624330"/>
                              </a:lnTo>
                              <a:lnTo>
                                <a:pt x="346392" y="1598295"/>
                              </a:lnTo>
                              <a:lnTo>
                                <a:pt x="61595" y="1506220"/>
                              </a:lnTo>
                              <a:lnTo>
                                <a:pt x="57467" y="1504633"/>
                              </a:lnTo>
                              <a:lnTo>
                                <a:pt x="53340" y="1502728"/>
                              </a:lnTo>
                              <a:lnTo>
                                <a:pt x="45085" y="1498600"/>
                              </a:lnTo>
                              <a:lnTo>
                                <a:pt x="37465" y="1494155"/>
                              </a:lnTo>
                              <a:lnTo>
                                <a:pt x="30797" y="1488440"/>
                              </a:lnTo>
                              <a:lnTo>
                                <a:pt x="24447" y="1482408"/>
                              </a:lnTo>
                              <a:lnTo>
                                <a:pt x="19050" y="1476058"/>
                              </a:lnTo>
                              <a:lnTo>
                                <a:pt x="13970" y="1468755"/>
                              </a:lnTo>
                              <a:lnTo>
                                <a:pt x="9842" y="1461453"/>
                              </a:lnTo>
                              <a:lnTo>
                                <a:pt x="6350" y="1453833"/>
                              </a:lnTo>
                              <a:lnTo>
                                <a:pt x="3810" y="1445578"/>
                              </a:lnTo>
                              <a:lnTo>
                                <a:pt x="1587" y="1437323"/>
                              </a:lnTo>
                              <a:lnTo>
                                <a:pt x="317" y="1428750"/>
                              </a:lnTo>
                              <a:lnTo>
                                <a:pt x="0" y="1419860"/>
                              </a:lnTo>
                              <a:lnTo>
                                <a:pt x="635" y="1411288"/>
                              </a:lnTo>
                              <a:lnTo>
                                <a:pt x="1587" y="1406843"/>
                              </a:lnTo>
                              <a:lnTo>
                                <a:pt x="2222" y="1402398"/>
                              </a:lnTo>
                              <a:lnTo>
                                <a:pt x="3492" y="1397635"/>
                              </a:lnTo>
                              <a:lnTo>
                                <a:pt x="4445" y="1393508"/>
                              </a:lnTo>
                              <a:lnTo>
                                <a:pt x="97790" y="1106488"/>
                              </a:lnTo>
                              <a:lnTo>
                                <a:pt x="99377" y="1102043"/>
                              </a:lnTo>
                              <a:lnTo>
                                <a:pt x="101282" y="1097915"/>
                              </a:lnTo>
                              <a:lnTo>
                                <a:pt x="103187" y="1093788"/>
                              </a:lnTo>
                              <a:lnTo>
                                <a:pt x="105410" y="1089978"/>
                              </a:lnTo>
                              <a:lnTo>
                                <a:pt x="109855" y="1082358"/>
                              </a:lnTo>
                              <a:lnTo>
                                <a:pt x="115570" y="1075690"/>
                              </a:lnTo>
                              <a:lnTo>
                                <a:pt x="121602" y="1069340"/>
                              </a:lnTo>
                              <a:lnTo>
                                <a:pt x="127952" y="1063625"/>
                              </a:lnTo>
                              <a:lnTo>
                                <a:pt x="134620" y="1058863"/>
                              </a:lnTo>
                              <a:lnTo>
                                <a:pt x="142240" y="1054735"/>
                              </a:lnTo>
                              <a:lnTo>
                                <a:pt x="150177" y="1051243"/>
                              </a:lnTo>
                              <a:lnTo>
                                <a:pt x="158115" y="1048068"/>
                              </a:lnTo>
                              <a:lnTo>
                                <a:pt x="166688" y="1046480"/>
                              </a:lnTo>
                              <a:lnTo>
                                <a:pt x="174942" y="1045210"/>
                              </a:lnTo>
                              <a:lnTo>
                                <a:pt x="183515" y="1044893"/>
                              </a:lnTo>
                              <a:lnTo>
                                <a:pt x="192722" y="1045528"/>
                              </a:lnTo>
                              <a:lnTo>
                                <a:pt x="196850" y="1046480"/>
                              </a:lnTo>
                              <a:lnTo>
                                <a:pt x="201295" y="1047115"/>
                              </a:lnTo>
                              <a:lnTo>
                                <a:pt x="205740" y="1048068"/>
                              </a:lnTo>
                              <a:lnTo>
                                <a:pt x="209868" y="1049338"/>
                              </a:lnTo>
                              <a:lnTo>
                                <a:pt x="494665" y="1141413"/>
                              </a:lnTo>
                              <a:lnTo>
                                <a:pt x="507682" y="1118235"/>
                              </a:lnTo>
                              <a:lnTo>
                                <a:pt x="520382" y="1095375"/>
                              </a:lnTo>
                              <a:lnTo>
                                <a:pt x="534035" y="1072198"/>
                              </a:lnTo>
                              <a:lnTo>
                                <a:pt x="547370" y="1049655"/>
                              </a:lnTo>
                              <a:lnTo>
                                <a:pt x="561658" y="1027113"/>
                              </a:lnTo>
                              <a:lnTo>
                                <a:pt x="576580" y="1005205"/>
                              </a:lnTo>
                              <a:lnTo>
                                <a:pt x="591185" y="983615"/>
                              </a:lnTo>
                              <a:lnTo>
                                <a:pt x="606425" y="961707"/>
                              </a:lnTo>
                              <a:lnTo>
                                <a:pt x="622300" y="940752"/>
                              </a:lnTo>
                              <a:lnTo>
                                <a:pt x="638492" y="919797"/>
                              </a:lnTo>
                              <a:lnTo>
                                <a:pt x="655002" y="899160"/>
                              </a:lnTo>
                              <a:lnTo>
                                <a:pt x="671512" y="878840"/>
                              </a:lnTo>
                              <a:lnTo>
                                <a:pt x="688975" y="858837"/>
                              </a:lnTo>
                              <a:lnTo>
                                <a:pt x="706755" y="839470"/>
                              </a:lnTo>
                              <a:lnTo>
                                <a:pt x="724218" y="819785"/>
                              </a:lnTo>
                              <a:lnTo>
                                <a:pt x="742632" y="801052"/>
                              </a:lnTo>
                              <a:lnTo>
                                <a:pt x="566420" y="558800"/>
                              </a:lnTo>
                              <a:lnTo>
                                <a:pt x="563562" y="554990"/>
                              </a:lnTo>
                              <a:lnTo>
                                <a:pt x="561340" y="551180"/>
                              </a:lnTo>
                              <a:lnTo>
                                <a:pt x="559118" y="547370"/>
                              </a:lnTo>
                              <a:lnTo>
                                <a:pt x="557212" y="543242"/>
                              </a:lnTo>
                              <a:lnTo>
                                <a:pt x="554355" y="534987"/>
                              </a:lnTo>
                              <a:lnTo>
                                <a:pt x="551498" y="526732"/>
                              </a:lnTo>
                              <a:lnTo>
                                <a:pt x="550228" y="518160"/>
                              </a:lnTo>
                              <a:lnTo>
                                <a:pt x="549592" y="509270"/>
                              </a:lnTo>
                              <a:lnTo>
                                <a:pt x="549592" y="500697"/>
                              </a:lnTo>
                              <a:lnTo>
                                <a:pt x="550862" y="492442"/>
                              </a:lnTo>
                              <a:lnTo>
                                <a:pt x="552450" y="483870"/>
                              </a:lnTo>
                              <a:lnTo>
                                <a:pt x="554990" y="475932"/>
                              </a:lnTo>
                              <a:lnTo>
                                <a:pt x="558482" y="467677"/>
                              </a:lnTo>
                              <a:lnTo>
                                <a:pt x="562610" y="460057"/>
                              </a:lnTo>
                              <a:lnTo>
                                <a:pt x="567372" y="453072"/>
                              </a:lnTo>
                              <a:lnTo>
                                <a:pt x="573088" y="446087"/>
                              </a:lnTo>
                              <a:lnTo>
                                <a:pt x="575945" y="442912"/>
                              </a:lnTo>
                              <a:lnTo>
                                <a:pt x="579438" y="439737"/>
                              </a:lnTo>
                              <a:lnTo>
                                <a:pt x="582930" y="436880"/>
                              </a:lnTo>
                              <a:lnTo>
                                <a:pt x="586105" y="434022"/>
                              </a:lnTo>
                              <a:lnTo>
                                <a:pt x="830898" y="256857"/>
                              </a:lnTo>
                              <a:lnTo>
                                <a:pt x="834708" y="254317"/>
                              </a:lnTo>
                              <a:lnTo>
                                <a:pt x="838200" y="251777"/>
                              </a:lnTo>
                              <a:lnTo>
                                <a:pt x="842328" y="249872"/>
                              </a:lnTo>
                              <a:lnTo>
                                <a:pt x="846138" y="247967"/>
                              </a:lnTo>
                              <a:lnTo>
                                <a:pt x="854392" y="244475"/>
                              </a:lnTo>
                              <a:lnTo>
                                <a:pt x="862648" y="242252"/>
                              </a:lnTo>
                              <a:lnTo>
                                <a:pt x="871538" y="240665"/>
                              </a:lnTo>
                              <a:lnTo>
                                <a:pt x="880110" y="240030"/>
                              </a:lnTo>
                              <a:lnTo>
                                <a:pt x="888365" y="240030"/>
                              </a:lnTo>
                              <a:lnTo>
                                <a:pt x="896938" y="240665"/>
                              </a:lnTo>
                              <a:lnTo>
                                <a:pt x="905192" y="242570"/>
                              </a:lnTo>
                              <a:lnTo>
                                <a:pt x="913448" y="245110"/>
                              </a:lnTo>
                              <a:lnTo>
                                <a:pt x="921385" y="248602"/>
                              </a:lnTo>
                              <a:lnTo>
                                <a:pt x="929005" y="252412"/>
                              </a:lnTo>
                              <a:lnTo>
                                <a:pt x="935990" y="257175"/>
                              </a:lnTo>
                              <a:lnTo>
                                <a:pt x="942975" y="262890"/>
                              </a:lnTo>
                              <a:lnTo>
                                <a:pt x="946150" y="266065"/>
                              </a:lnTo>
                              <a:lnTo>
                                <a:pt x="949325" y="269240"/>
                              </a:lnTo>
                              <a:lnTo>
                                <a:pt x="952182" y="272732"/>
                              </a:lnTo>
                              <a:lnTo>
                                <a:pt x="955040" y="276542"/>
                              </a:lnTo>
                              <a:lnTo>
                                <a:pt x="1130618" y="518477"/>
                              </a:lnTo>
                              <a:lnTo>
                                <a:pt x="1154430" y="507047"/>
                              </a:lnTo>
                              <a:lnTo>
                                <a:pt x="1177925" y="496252"/>
                              </a:lnTo>
                              <a:lnTo>
                                <a:pt x="1201738" y="485457"/>
                              </a:lnTo>
                              <a:lnTo>
                                <a:pt x="1225868" y="475615"/>
                              </a:lnTo>
                              <a:lnTo>
                                <a:pt x="1250315" y="465772"/>
                              </a:lnTo>
                              <a:lnTo>
                                <a:pt x="1274762" y="456247"/>
                              </a:lnTo>
                              <a:lnTo>
                                <a:pt x="1299528" y="447675"/>
                              </a:lnTo>
                              <a:lnTo>
                                <a:pt x="1324928" y="439102"/>
                              </a:lnTo>
                              <a:lnTo>
                                <a:pt x="1350010" y="431165"/>
                              </a:lnTo>
                              <a:lnTo>
                                <a:pt x="1375092" y="423545"/>
                              </a:lnTo>
                              <a:lnTo>
                                <a:pt x="1400810" y="416877"/>
                              </a:lnTo>
                              <a:lnTo>
                                <a:pt x="1426845" y="410210"/>
                              </a:lnTo>
                              <a:lnTo>
                                <a:pt x="1452245" y="404177"/>
                              </a:lnTo>
                              <a:lnTo>
                                <a:pt x="1478598" y="398462"/>
                              </a:lnTo>
                              <a:lnTo>
                                <a:pt x="1504950" y="393065"/>
                              </a:lnTo>
                              <a:lnTo>
                                <a:pt x="1531302" y="388620"/>
                              </a:lnTo>
                              <a:lnTo>
                                <a:pt x="1531302" y="89217"/>
                              </a:lnTo>
                              <a:lnTo>
                                <a:pt x="1531302" y="84455"/>
                              </a:lnTo>
                              <a:lnTo>
                                <a:pt x="1531620" y="80010"/>
                              </a:lnTo>
                              <a:lnTo>
                                <a:pt x="1532572" y="75565"/>
                              </a:lnTo>
                              <a:lnTo>
                                <a:pt x="1533208" y="71120"/>
                              </a:lnTo>
                              <a:lnTo>
                                <a:pt x="1535430" y="62865"/>
                              </a:lnTo>
                              <a:lnTo>
                                <a:pt x="1538605" y="54610"/>
                              </a:lnTo>
                              <a:lnTo>
                                <a:pt x="1542415" y="46672"/>
                              </a:lnTo>
                              <a:lnTo>
                                <a:pt x="1546860" y="39370"/>
                              </a:lnTo>
                              <a:lnTo>
                                <a:pt x="1551622" y="32385"/>
                              </a:lnTo>
                              <a:lnTo>
                                <a:pt x="1557655" y="26352"/>
                              </a:lnTo>
                              <a:lnTo>
                                <a:pt x="1563688" y="20320"/>
                              </a:lnTo>
                              <a:lnTo>
                                <a:pt x="1570990" y="15240"/>
                              </a:lnTo>
                              <a:lnTo>
                                <a:pt x="1577975" y="10795"/>
                              </a:lnTo>
                              <a:lnTo>
                                <a:pt x="1585912" y="6985"/>
                              </a:lnTo>
                              <a:lnTo>
                                <a:pt x="1594168" y="4127"/>
                              </a:lnTo>
                              <a:lnTo>
                                <a:pt x="1602422" y="1905"/>
                              </a:lnTo>
                              <a:lnTo>
                                <a:pt x="1607185" y="952"/>
                              </a:lnTo>
                              <a:lnTo>
                                <a:pt x="1611630" y="317"/>
                              </a:lnTo>
                              <a:lnTo>
                                <a:pt x="1615758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637921826643312925_23" o:spid="_x0000_s1026" o:spt="100" style="position:absolute;left:0pt;flip:y;margin-left:-22.25pt;margin-top:38.8pt;height:13.25pt;width:13pt;mso-position-horizontal-relative:char;z-index:251700224;v-text-anchor:middle;mso-width-relative:page;mso-height-relative:page;" fillcolor="#FFFFFF" filled="t" stroked="f" coordsize="3543300,3617913" o:gfxdata="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" path="m1752918,1088708l1734502,1089660,1716088,1090613,1697990,1092518,1679892,1094423,1662112,1097280,1644332,1100138,1626552,1103630,1608772,1107440,1591628,1111568,1574800,1116013,1557338,1121093,1540828,1126490,1524318,1132523,1507808,1138555,1491615,1145223,1475422,1152525,1459548,1159510,1443672,1167448,1428432,1175703,1413192,1183958,1398270,1193165,1383665,1202055,1368742,1211898,1354772,1221740,1340485,1231900,1327150,1242378,1313498,1253173,1300480,1264285,1287462,1275715,1274762,1287463,1262380,1299528,1250315,1311910,1238568,1324928,1227138,1337628,1215708,1350645,1205230,1364298,1194752,1377950,1183958,1392238,1174432,1406525,1164908,1420813,1155382,1435418,1146810,1450340,1138391,1465309,1130549,1480376,1122615,1496257,1114998,1512138,1108333,1528337,1101668,1544536,1095321,1561052,1089608,1577568,1083895,1594402,1079134,1611554,1074056,1628388,1069931,1646175,1066122,1663327,1062948,1681114,1059774,1698901,1057553,1717005,1055331,1735110,1053744,1753532,1052792,1771319,1051840,1790376,1051523,1808798,1051840,1827221,1052792,1845960,1053744,1864065,1055331,1882487,1057553,1900592,1059774,1918696,1062948,1936483,1066122,1953952,1069931,1971739,1074056,1988891,1079134,2006043,1083895,2022877,1089608,2039711,1095321,2056545,1101668,2073061,1108333,2089260,1114998,2105459,1122615,2121022,1130549,2136904,1138484,2152467,1147053,2167395,1155622,2182641,1165144,2197252,1174665,2211863,1184186,2225838,1194977,2240131,1205450,2253789,1215924,2267129,1227349,2280469,1238775,2293174,1250518,2305879,1262578,2318267,1274956,2330336,1287651,2342088,1300663,2353840,1313676,2364640,1327323,2375756,1340653,2386238,1354935,2396402,1368899,2406566,1383816,2415777,1398415,2424988,1413332,2433882,1428566,2442775,1443800,2450398,1459669,2458339,1475538,2465644,1491724,2472632,1507910,2479619,1524414,2485654,1540917,2491689,1557421,2496771,1574877,2502171,1591698,2506617,1608836,2510746,1626609,2514876,1644382,2518369,1662155,2520910,1679928,2523451,1698019,2525675,1716109,2527263,1734517,2528533,1752925,2529169,1771967,2529169,1790375,2529169,1808783,2528533,1827191,2527263,1845281,2525675,1863372,2523451,1881145,2520910,1898918,2518369,1916691,2514876,1934464,2510746,1951602,2506617,1969058,2502171,1985879,2496771,2002383,2491689,2019204,2485654,2035390,2479619,2051894,2472632,2067762,2465644,2083631,2458339,2099500,2450398,2114734,2442775,2129968,2433882,2144885,2424988,2159484,2415777,2174401,2406566,2188683,2396402,2202647,2386238,2215977,2375756,2229624,2364640,2242637,2353840,2255966,2342088,2268344,2330336,2280722,2318267,2292782,2305879,2304525,2293174,2315951,2280469,2327376,2267129,2338167,2253789,2348958,2240131,2359114,2225838,2368635,2211863,2378156,2197252,2387678,2182641,2396247,2167395,2404816,2152467,2412750,2136904,2420685,2121022,2428302,2105459,2434967,2089260,2441632,2073061,2447979,2056545,2453692,2039711,2459405,2022877,2464166,2006043,2469244,1988891,2473370,1971739,2477178,1953952,2480352,1936483,2483526,1918696,2486064,1900592,2487969,1882487,2489556,1864065,2490508,1845960,2491460,1827221,2491777,1808798,2491460,1790376,2490508,1771319,2489556,1753532,2487969,1735110,2486064,1717005,2483526,1698901,2480352,1681114,2477178,1663327,2473370,1646175,2469244,1628388,2464166,1611554,2459405,1594402,2453692,1577568,2447979,1561052,2441632,1544536,2434967,1528337,2428302,1512138,2420685,1496257,2412750,1480376,2404909,1465308,2396490,1450340,2387918,1435418,2378392,1420813,2368868,1406525,2359342,1392238,2349182,1377950,2338388,1364298,2327592,1350645,2316162,1337628,2304732,1324928,2292985,1311910,2280920,1299528,2268538,1287463,2256155,1275715,2242820,1264285,2229802,1253173,2216150,1242378,2202815,1231900,2188845,1221740,2174558,1211898,2159635,1202055,2145030,1193165,2130108,1183958,2114868,1175703,2099628,1167448,2083752,1159510,2067878,1152525,2052002,1145223,2035492,1138555,2019300,1132523,2002472,1126490,1985962,1121093,1969135,1116013,1951672,1111568,1934528,1107440,1916748,1103630,1898968,1100138,1881188,1097280,1863408,1094423,1845310,1092518,1827212,1090613,1808798,1089660,1790382,1088708,1771968,1088708,1752918,1088708xm1615758,0l1620520,0,1922780,0,1927225,0,1931670,317,1936115,952,1940878,1905,1949450,4127,1957705,6985,1965325,10795,1972628,14922,1979612,20320,1985962,26035,1991678,32385,1996758,39052,2001202,46672,2005012,54610,2007870,62230,2010092,71120,2010728,75565,2011362,80010,2011998,84455,2011998,89217,2011998,388620,2038350,393065,2064702,398462,2091055,404177,2116772,410210,2142490,416877,2167890,423545,2193608,431165,2218690,439102,2243772,447675,2268538,456247,2292985,465772,2317432,475615,2341562,485457,2365692,496252,2388870,507047,2412682,518477,2588260,276542,2591435,272732,2593975,269240,2597468,266065,2600325,262890,2606992,257175,2614295,252412,2621915,248602,2629852,245110,2638108,242570,2646362,240665,2654935,240030,2663508,240030,2671762,240665,2680652,242252,2688908,244475,2697162,247967,2705100,251777,2709228,254317,2712720,256857,2957512,434022,2960688,437197,2964498,439737,2967672,443230,2970848,446087,2976245,453072,2981008,460375,2985452,467995,2988628,475932,2991168,484187,2992755,492442,2994025,501015,2994025,509270,2993072,518160,2991802,526732,2988945,534987,2986088,543242,2981960,551180,2979738,554990,2976880,558800,2800985,801052,2819082,819785,2837180,839470,2854642,858837,2871788,878840,2888615,899160,2905125,919797,2921318,940752,2937192,962025,2952432,983615,2967672,1005205,2981960,1027113,2996248,1049655,3010218,1072198,3023235,1095375,3036570,1118553,3048952,1142048,3333115,1049338,3337560,1048068,3342005,1047115,3346450,1046480,3350578,1045528,3359785,1044893,3368358,1045210,3376930,1046480,3385185,1048068,3393440,1051243,3401060,1054735,3408680,1058863,3415665,1063625,3422015,1069340,3428048,1075690,3433445,1082358,3438208,1089978,3442335,1097915,3443922,1102043,3445510,1106488,3538855,1393508,3539808,1397635,3541078,1402398,3542030,1406843,3542665,1411288,3543300,1419860,3542982,1428750,3541712,1437323,3539808,1445578,3537268,1453833,3533458,1461453,3529330,1468755,3524568,1476058,3518852,1482408,3512502,1488440,3505518,1494155,3498215,1498600,3490278,1502728,3486150,1504633,3481705,1506220,3197225,1598295,3200400,1624330,3203892,1650365,3206115,1676718,3208338,1703070,3210242,1729423,3211512,1755775,3212148,1782445,3212465,1809115,3212148,1835785,3211512,1862455,3210242,1889125,3208338,1915478,3206115,1941830,3203892,1967865,3200400,1993900,3197225,2019618,3481705,2112328,3486150,2113915,3490278,2115820,3498215,2119630,3505518,2124393,3512502,2129790,3518852,2135505,3524568,2142173,3529330,2149158,3533458,2156778,3537268,2164398,3539808,2172653,3541712,2180908,3542982,2189480,3543300,2198053,3542665,2206625,3542030,2211388,3541078,2215833,3539808,2220278,3538855,2224405,3445510,2512060,3443922,2516188,3442335,2520315,3438208,2528253,3433445,2535555,3428048,2542540,3422015,2548890,3415665,2554605,3408680,2559368,3401060,2563495,3393440,2567305,3385185,2569845,3376930,2571750,3368358,2573020,3359785,2573338,3350578,2573020,3346450,2572068,3342005,2571433,3337560,2570163,3333115,2568893,3048952,2476500,3035935,2499995,3023235,2523173,3009900,2546033,2996248,2568893,2981960,2590800,2967355,2613025,2952115,2634933,2936875,2656523,2921318,2677478,2905125,2698115,2888615,2718753,2871788,2739073,2854325,2759076,2837180,2778761,2819082,2797811,2800985,2817178,2976880,3059431,2979738,3063241,2981960,3067368,2986088,3075306,2988945,3083243,2991802,3091816,2993072,3100071,2994025,3108643,2994025,3117216,2992755,3125788,2991168,3134043,2988628,3142298,2985770,3150236,2981642,3157538,2976562,3165158,2970848,3171826,2967990,3175001,2964498,3177858,2961322,3181033,2957512,3183573,2712720,3361056,2709228,3363913,2705100,3366453,2697162,3370581,2688908,3373756,2680652,3376296,2671762,3377883,2663508,3378518,2654935,3378518,2646362,3377248,2638108,3375978,2629852,3373121,2621915,3369946,2614295,3365818,2606992,3360738,2600325,3355023,2597468,3352166,2593975,3348673,2591435,3345498,2588260,3341688,2412682,3099753,2388870,3110866,2365692,3122296,2341562,3132773,2317432,3142933,2292985,3152776,2268538,3161666,2243772,3170873,2218690,3179128,2193608,3187066,2167890,3194368,2142490,3201671,2116772,3208021,2091055,3214371,2064702,3220086,2038350,3225483,2011998,3229928,2011998,3529013,2011998,3533458,2011362,3537903,2010728,3542666,2010092,3547111,2007870,3555366,2005012,3563621,2001202,3571558,1996758,3578543,1991678,3585846,1985962,3591878,1979612,3597911,1972628,3602673,1965325,3607118,1957705,3610928,1949450,3614103,1940878,3616326,1931670,3617278,1927225,3617913,1922780,3617913,1620520,3617913,1615758,3617913,1611630,3617278,1602422,3616326,1594168,3614103,1585912,3610928,1577975,3607118,1570990,3602673,1563688,3597911,1557655,3591878,1551622,3585846,1546860,3578543,1542415,3571558,1538605,3563621,1535430,3555366,1533208,3547111,1532572,3542666,1531620,3537903,1531302,3533458,1531302,3529013,1531302,3229928,1504950,3225483,1478598,3220086,1452245,3214371,1426845,3208021,1400810,3201671,1375092,3194368,1350010,3187066,1324928,3179128,1299528,3170873,1274762,3161666,1250315,3152776,1225868,3142933,1201738,3132773,1177925,3122296,1154430,3110866,1130618,3099753,955040,3342006,952182,3345816,949325,3349308,946150,3352483,942975,3355658,935990,3361056,929005,3366136,921385,3369946,913448,3373121,905192,3375978,896938,3377248,888365,3378518,879792,3378518,870902,3377883,862648,3376296,854075,3373756,846138,3370581,837882,3366453,834072,3363913,830262,3361056,586105,3183573,582930,3181033,579438,3177858,575945,3175001,573088,3171826,567372,3165158,562610,3157538,558482,3150236,554990,3142298,552450,3134043,550862,3125788,549592,3117216,549592,3108643,550545,3100071,551815,3091816,554355,3083243,557530,3075306,559435,3071178,561340,3067368,563880,3063241,566738,3059431,742632,2817178,724218,2797811,706755,2778761,688975,2759076,671512,2739073,655002,2718753,638492,2698115,622300,2677478,606425,2656523,591185,2634933,576580,2613025,561658,2590800,547370,2568893,534035,2546033,520382,2523173,507682,2499995,494665,2476500,209868,2568893,205740,2570163,201295,2571433,196850,2572068,192722,2573020,183515,2573338,174942,2573020,166688,2571750,158115,2569845,150177,2567305,142240,2563495,134620,2559368,127952,2554605,121602,2548890,115570,2542540,109855,2535555,105410,2528253,101282,2520315,99377,2516188,97790,2512060,4445,2224405,3492,2220278,2222,2215833,1587,2211388,635,2206625,0,2198053,317,2189480,1587,2180908,3810,2172653,6350,2164398,9842,2156778,13970,2149158,19050,2142173,24447,2135505,30797,2129790,37465,2124393,45085,2119630,49212,2117725,53340,2115820,57467,2113915,61595,2112328,346392,2019618,342900,1993900,339725,1967865,337185,1941830,334962,1915478,333375,1889125,331788,1862455,331152,1835785,331152,1809115,331152,1782445,331788,1755775,333375,1729423,334962,1703070,337185,1676718,339725,1650365,342900,1624330,346392,1598295,61595,1506220,57467,1504633,53340,1502728,45085,1498600,37465,1494155,30797,1488440,24447,1482408,19050,1476058,13970,1468755,9842,1461453,6350,1453833,3810,1445578,1587,1437323,317,1428750,0,1419860,635,1411288,1587,1406843,2222,1402398,3492,1397635,4445,1393508,97790,1106488,99377,1102043,101282,1097915,103187,1093788,105410,1089978,109855,1082358,115570,1075690,121602,1069340,127952,1063625,134620,1058863,142240,1054735,150177,1051243,158115,1048068,166688,1046480,174942,1045210,183515,1044893,192722,1045528,196850,1046480,201295,1047115,205740,1048068,209868,1049338,494665,1141413,507682,1118235,520382,1095375,534035,1072198,547370,1049655,561658,1027113,576580,1005205,591185,983615,606425,961707,622300,940752,638492,919797,655002,899160,671512,878840,688975,858837,706755,839470,724218,819785,742632,801052,566420,558800,563562,554990,561340,551180,559118,547370,557212,543242,554355,534987,551498,526732,550228,518160,549592,509270,549592,500697,550862,492442,552450,483870,554990,475932,558482,467677,562610,460057,567372,453072,573088,446087,575945,442912,579438,439737,582930,436880,586105,434022,830898,256857,834708,254317,838200,251777,842328,249872,846138,247967,854392,244475,862648,242252,871538,240665,880110,240030,888365,240030,896938,240665,905192,242570,913448,245110,921385,248602,929005,252412,935990,257175,942975,262890,946150,266065,949325,269240,952182,272732,955040,276542,1130618,518477,1154430,507047,1177925,496252,1201738,485457,1225868,475615,1250315,465772,1274762,456247,1299528,447675,1324928,439102,1350010,431165,1375092,423545,1400810,416877,1426845,410210,1452245,404177,1478598,398462,1504950,393065,1531302,388620,1531302,89217,1531302,84455,1531620,80010,1532572,75565,1533208,71120,1535430,62865,1538605,54610,1542415,46672,1546860,39370,1551622,32385,1557655,26352,1563688,20320,1570990,15240,1577975,10795,1585912,6985,1594168,4127,1602422,1905,1607185,952,1611630,317,1615758,0xe">
                <v:path o:connectlocs="71025,52675;61202,58287;53835,66763;49675,77364;49380,89241;53047,100114;59998,108934;69506,115006;80819,117606;92531,116128;102632,110987;110366,102877;115054,92506;115926,80702;112791,69593;106279,60443;97092,53930;85982,50814;91219,324;93749,4149;109105,22579;123307,11193;138426,20748;138840,25813;139610,48821;158117,48895;165040,65434;162629,69894;149581,87866;164449,99960;160395,117223;155927,119631;135364,125493;139506,144588;126236,156461;121162,156047;102211,148235;93423,165749;75508,168275;71543,165365;61734,147866;43612,156328;38686,156328;25652,144189;29750,125493;9172,119631;4719,117223;650,99960;15607,89091;2677,69982;29,65641;6272,49249;24247,50947;34602,37258;26022,21752;40195,11267;44500,12862;67667,18798;72578,1225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31E62F" wp14:editId="33586128">
                <wp:simplePos x="0" y="0"/>
                <wp:positionH relativeFrom="character">
                  <wp:posOffset>-421005</wp:posOffset>
                </wp:positionH>
                <wp:positionV relativeFrom="paragraph">
                  <wp:posOffset>699770</wp:posOffset>
                </wp:positionV>
                <wp:extent cx="130810" cy="77470"/>
                <wp:effectExtent l="0" t="0" r="2540" b="0"/>
                <wp:wrapNone/>
                <wp:docPr id="55" name="Right Triangle 55_637921826638722136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810" cy="77470"/>
                        </a:xfrm>
                        <a:prstGeom prst="rtTriangle">
                          <a:avLst/>
                        </a:prstGeom>
                        <a:solidFill>
                          <a:srgbClr val="44546A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Right Triangle 55_637921826638722136_9" o:spid="_x0000_s1026" o:spt="6" type="#_x0000_t6" style="position:absolute;left:0pt;flip:x y;margin-left:-33.15pt;margin-top:55.1pt;height:6.1pt;width:10.3pt;mso-position-horizontal-relative:char;z-index:251685888;v-text-anchor:middle;mso-width-relative:page;mso-height-relative:page;" fillcolor="#222A35" filled="t" stroked="f" coordsize="21600,21600" o:gfxdata="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bpjQfZ&#10;AAAACwEAAA8AAAAAAAAAAQAgAAAAIgAAAGRycy9kb3ducmV2LnhtbFBLAQIUABQAAAAIAIdO4kBb&#10;7uHKHwIAAC0EAAAOAAAAAAAAAAEAIAAAACgBAABkcnMvZTJvRG9jLnhtbFBLBQYAAAAABgAGAFkB&#10;AAC5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0940B54" wp14:editId="2A838084">
                <wp:simplePos x="0" y="0"/>
                <wp:positionH relativeFrom="character">
                  <wp:posOffset>111760</wp:posOffset>
                </wp:positionH>
                <wp:positionV relativeFrom="paragraph">
                  <wp:posOffset>429895</wp:posOffset>
                </wp:positionV>
                <wp:extent cx="833120" cy="260350"/>
                <wp:effectExtent l="0" t="0" r="5080" b="6350"/>
                <wp:wrapNone/>
                <wp:docPr id="54" name="Trapezoid 54_637921826638432269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54_637921826638432269_8" o:spid="_x0000_s1026" style="position:absolute;left:0pt;margin-left:8.8pt;margin-top:33.85pt;height:20.5pt;width:65.6pt;mso-position-horizontal-relative:char;z-index:-251631616;v-text-anchor:middle;mso-width-relative:page;mso-height-relative:page;" fillcolor="#425268" filled="t" stroked="f" coordsize="833120,260350" o:gfxdata="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B4B+9QAAAAJAQAADwAAAAAAAAAB&#10;ACAAAAAiAAAAZHJzL2Rvd25yZXYueG1sUEsBAhQAFAAAAAgAh07iQBXN/a8UAgAAHgQAAA4AAAAA&#10;AAAAAQAgAAAAIwEAAGRycy9lMm9Eb2MueG1sUEsFBgAAAAAGAAYAWQEAAKkFAAAAAA==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1E60A1E" wp14:editId="411EE349">
                <wp:simplePos x="0" y="0"/>
                <wp:positionH relativeFrom="character">
                  <wp:posOffset>-419735</wp:posOffset>
                </wp:positionH>
                <wp:positionV relativeFrom="paragraph">
                  <wp:posOffset>429895</wp:posOffset>
                </wp:positionV>
                <wp:extent cx="961390" cy="260350"/>
                <wp:effectExtent l="0" t="0" r="0" b="6350"/>
                <wp:wrapNone/>
                <wp:docPr id="53" name="Rectangle 53_637921826638137216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3_637921826638137216_7" o:spid="_x0000_s1026" o:spt="1" style="position:absolute;left:0pt;margin-left:-33.05pt;margin-top:33.85pt;height:20.5pt;width:75.7pt;mso-position-horizontal-relative:char;z-index:-251632640;v-text-anchor:middle;mso-width-relative:page;mso-height-relative:page;" fillcolor="#425268" filled="t" stroked="f" coordsize="21600,21600" o:gfxdata="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V/gCfXAAAACQEAAA8AAAAAAAAAAQAgAAAAIgAAAGRycy9kb3ducmV2&#10;LnhtbFBLAQIUABQAAAAIAIdO4kAjpMQ4/QEAAO0DAAAOAAAAAAAAAAEAIAAAACYBAABkcnMvZTJv&#10;RG9jLnhtbFBLBQYAAAAABgAGAFkBAACV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9023ECF" wp14:editId="46307C7E">
                <wp:simplePos x="0" y="0"/>
                <wp:positionH relativeFrom="character">
                  <wp:posOffset>175895</wp:posOffset>
                </wp:positionH>
                <wp:positionV relativeFrom="paragraph">
                  <wp:posOffset>429895</wp:posOffset>
                </wp:positionV>
                <wp:extent cx="833120" cy="260350"/>
                <wp:effectExtent l="0" t="0" r="5080" b="6350"/>
                <wp:wrapNone/>
                <wp:docPr id="52" name="Trapezoid 52_637921826637846774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52_637921826637846774_6" o:spid="_x0000_s1026" style="position:absolute;left:0pt;margin-left:13.85pt;margin-top:33.85pt;height:20.5pt;width:65.6pt;mso-position-horizontal-relative:char;z-index:-251633664;v-text-anchor:middle;mso-width-relative:page;mso-height-relative:page;" fillcolor="#F2F2F2" filled="t" stroked="f" coordsize="833120,260350" o:gfxdata="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JHrbtYAAAAJAQAADwAAAAAAAAABACAAAAAiAAAAZHJzL2Rvd25yZXYueG1sUEsBAhQAFAAA&#10;AAgAh07iQGCErWAqAgAATwQAAA4AAAAAAAAAAQAgAAAAJQEAAGRycy9lMm9Eb2MueG1sUEsFBgAA&#10;AAAGAAYAWQEAAMEFAAAAAA==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24B9D3" wp14:editId="14F9BB82">
                <wp:simplePos x="0" y="0"/>
                <wp:positionH relativeFrom="character">
                  <wp:posOffset>260985</wp:posOffset>
                </wp:positionH>
                <wp:positionV relativeFrom="paragraph">
                  <wp:posOffset>429895</wp:posOffset>
                </wp:positionV>
                <wp:extent cx="833120" cy="260350"/>
                <wp:effectExtent l="0" t="0" r="5080" b="6350"/>
                <wp:wrapNone/>
                <wp:docPr id="51" name="Trapezoid 51_637921826637650092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51_637921826637650092_5" o:spid="_x0000_s1026" style="position:absolute;left:0pt;margin-left:20.55pt;margin-top:33.85pt;height:20.5pt;width:65.6pt;mso-position-horizontal-relative:char;z-index:-251634688;v-text-anchor:middle;mso-width-relative:page;mso-height-relative:page;" fillcolor="#425268" filled="t" stroked="f" coordsize="833120,260350" o:gfxdata="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CSrI1QAAAAkBAAAPAAAAAAAAAAEA&#10;IAAAACIAAABkcnMvZG93bnJldi54bWxQSwECFAAUAAAACACHTuJABY8FSRICAAAeBAAADgAAAAAA&#10;AAABACAAAAAkAQAAZHJzL2Uyb0RvYy54bWxQSwUGAAAAAAYABgBZAQAAqAUAAAAA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B9B1443" wp14:editId="1765245C">
                <wp:simplePos x="0" y="0"/>
                <wp:positionH relativeFrom="character">
                  <wp:posOffset>-292100</wp:posOffset>
                </wp:positionH>
                <wp:positionV relativeFrom="paragraph">
                  <wp:posOffset>706120</wp:posOffset>
                </wp:positionV>
                <wp:extent cx="6484620" cy="0"/>
                <wp:effectExtent l="0" t="0" r="0" b="0"/>
                <wp:wrapNone/>
                <wp:docPr id="56" name="Straight Connector 56_637921826636573119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6_637921826636573119_1" o:spid="_x0000_s1026" o:spt="20" style="position:absolute;left:0pt;margin-left:-23pt;margin-top:55.6pt;height:0pt;width:510.6pt;mso-position-horizontal-relative:char;z-index:-251639808;mso-width-relative:page;mso-height-relative:page;" filled="f" stroked="t" coordsize="21600,21600" o:gfxdata="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5cDGr2QAAAAsBAAAPAAAAAAAAAAEAIAAAACIA&#10;AABkcnMvZG93bnJldi54bWxQSwECFAAUAAAACACHTuJAGYvX/QgCAAALBAAADgAAAAAAAAABACAA&#10;AAAoAQAAZHJzL2Uyb0RvYy54bWxQSwUGAAAAAAYABgBZAQAAogUAAAAA&#10;">
                <v:fill on="f" focussize="0,0"/>
                <v:stroke weight="1.7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cs="Times New Roman" w:hint="eastAsia"/>
          <w:color w:val="FFFFFF"/>
          <w:kern w:val="24"/>
          <w:sz w:val="26"/>
          <w:szCs w:val="26"/>
        </w:rPr>
        <w:t>技能证书</w:t>
      </w:r>
    </w:p>
    <w:p w14:paraId="5025F5DD" w14:textId="77777777" w:rsidR="00C42FCB" w:rsidRDefault="00C42FCB">
      <w:pPr>
        <w:widowControl/>
        <w:tabs>
          <w:tab w:val="left" w:pos="420"/>
          <w:tab w:val="left" w:pos="1890"/>
          <w:tab w:val="left" w:pos="2100"/>
        </w:tabs>
        <w:spacing w:line="360" w:lineRule="exact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</w:p>
    <w:p w14:paraId="7C24352B" w14:textId="5E99DFA7" w:rsidR="0042247C" w:rsidRDefault="00000000">
      <w:pPr>
        <w:widowControl/>
        <w:tabs>
          <w:tab w:val="left" w:pos="420"/>
          <w:tab w:val="left" w:pos="1890"/>
          <w:tab w:val="left" w:pos="2100"/>
        </w:tabs>
        <w:spacing w:line="360" w:lineRule="exact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专业技能：</w:t>
      </w:r>
      <w:r w:rsidR="00C42FCB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中级版师技能证书</w:t>
      </w:r>
    </w:p>
    <w:p w14:paraId="14189D06" w14:textId="5867FB27" w:rsidR="0042247C" w:rsidRDefault="00000000">
      <w:pPr>
        <w:widowControl/>
        <w:tabs>
          <w:tab w:val="left" w:pos="420"/>
          <w:tab w:val="left" w:pos="1890"/>
          <w:tab w:val="left" w:pos="2100"/>
        </w:tabs>
        <w:spacing w:line="360" w:lineRule="exact"/>
        <w:jc w:val="left"/>
        <w:textAlignment w:val="baseline"/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</w:pPr>
      <w:r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办公技能：熟练使用Office 办公软件、</w:t>
      </w:r>
      <w:r w:rsidR="00C42FCB">
        <w:rPr>
          <w:rFonts w:ascii="微软雅黑" w:eastAsia="微软雅黑" w:hAnsi="微软雅黑" w:cs="Times New Roman" w:hint="eastAsia"/>
          <w:color w:val="0D0D0D"/>
          <w:kern w:val="24"/>
          <w:sz w:val="24"/>
          <w:szCs w:val="24"/>
          <w14:textFill>
            <w14:solidFill>
              <w14:srgbClr w14:val="0D0D0D">
                <w14:lumMod w14:val="95000"/>
                <w14:lumOff w14:val="5000"/>
              </w14:srgbClr>
            </w14:solidFill>
          </w14:textFill>
        </w:rPr>
        <w:t>AI,Chatgpt,C4D,PPT,Coredraw.PS</w:t>
      </w:r>
    </w:p>
    <w:p w14:paraId="0F4C9FF6" w14:textId="77777777" w:rsidR="0042247C" w:rsidRDefault="0042247C">
      <w:pPr>
        <w:widowControl/>
        <w:spacing w:before="736" w:line="312" w:lineRule="exact"/>
        <w:ind w:left="134"/>
        <w:jc w:val="left"/>
        <w:rPr>
          <w:rFonts w:ascii="微软雅黑" w:eastAsia="微软雅黑" w:hAnsi="微软雅黑" w:cs="Times New Roman" w:hint="eastAsia"/>
          <w:color w:val="FFFFFF"/>
          <w:kern w:val="24"/>
          <w:sz w:val="26"/>
          <w:szCs w:val="26"/>
        </w:rPr>
        <w:sectPr w:rsidR="0042247C">
          <w:type w:val="continuous"/>
          <w:pgSz w:w="11906" w:h="16838"/>
          <w:pgMar w:top="200" w:right="806" w:bottom="200" w:left="1196" w:header="851" w:footer="992" w:gutter="0"/>
          <w:cols w:space="425"/>
          <w:docGrid w:type="lines" w:linePitch="312"/>
        </w:sectPr>
      </w:pPr>
    </w:p>
    <w:p w14:paraId="09A15D5D" w14:textId="77777777" w:rsidR="0042247C" w:rsidRDefault="00000000">
      <w:pPr>
        <w:widowControl/>
        <w:spacing w:before="736" w:line="312" w:lineRule="exact"/>
        <w:ind w:left="134"/>
        <w:jc w:val="left"/>
        <w:outlineLvl w:val="0"/>
        <w:rPr>
          <w:rFonts w:ascii="微软雅黑" w:eastAsia="微软雅黑" w:hAnsi="微软雅黑" w:cs="Times New Roman" w:hint="eastAsia"/>
          <w:color w:val="FFFFFF"/>
          <w:kern w:val="24"/>
          <w:sz w:val="26"/>
          <w:szCs w:val="26"/>
        </w:rPr>
      </w:pP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30A4FB" wp14:editId="4B35F691">
                <wp:simplePos x="0" y="0"/>
                <wp:positionH relativeFrom="character">
                  <wp:posOffset>-310515</wp:posOffset>
                </wp:positionH>
                <wp:positionV relativeFrom="paragraph">
                  <wp:posOffset>450215</wp:posOffset>
                </wp:positionV>
                <wp:extent cx="204470" cy="192405"/>
                <wp:effectExtent l="0" t="0" r="5080" b="0"/>
                <wp:wrapNone/>
                <wp:docPr id="21" name="KSO_637921826643701682_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470" cy="192405"/>
                        </a:xfrm>
                        <a:custGeom>
                          <a:avLst/>
                          <a:gdLst>
                            <a:gd name="T0" fmla="*/ 970867 w 2274888"/>
                            <a:gd name="T1" fmla="*/ 1185371 h 2136775"/>
                            <a:gd name="T2" fmla="*/ 1067225 w 2274888"/>
                            <a:gd name="T3" fmla="*/ 1290958 h 2136775"/>
                            <a:gd name="T4" fmla="*/ 1058973 w 2274888"/>
                            <a:gd name="T5" fmla="*/ 1314363 h 2136775"/>
                            <a:gd name="T6" fmla="*/ 1030492 w 2274888"/>
                            <a:gd name="T7" fmla="*/ 1547079 h 2136775"/>
                            <a:gd name="T8" fmla="*/ 850285 w 2274888"/>
                            <a:gd name="T9" fmla="*/ 1790700 h 2136775"/>
                            <a:gd name="T10" fmla="*/ 879565 w 2274888"/>
                            <a:gd name="T11" fmla="*/ 1521547 h 2136775"/>
                            <a:gd name="T12" fmla="*/ 843897 w 2274888"/>
                            <a:gd name="T13" fmla="*/ 1311969 h 2136775"/>
                            <a:gd name="T14" fmla="*/ 838040 w 2274888"/>
                            <a:gd name="T15" fmla="*/ 1288033 h 2136775"/>
                            <a:gd name="T16" fmla="*/ 936529 w 2274888"/>
                            <a:gd name="T17" fmla="*/ 1183510 h 2136775"/>
                            <a:gd name="T18" fmla="*/ 1290295 w 2274888"/>
                            <a:gd name="T19" fmla="*/ 1044362 h 2136775"/>
                            <a:gd name="T20" fmla="*/ 1523468 w 2274888"/>
                            <a:gd name="T21" fmla="*/ 1126608 h 2136775"/>
                            <a:gd name="T22" fmla="*/ 1745740 w 2274888"/>
                            <a:gd name="T23" fmla="*/ 1205395 h 2136775"/>
                            <a:gd name="T24" fmla="*/ 1802637 w 2274888"/>
                            <a:gd name="T25" fmla="*/ 1245852 h 2136775"/>
                            <a:gd name="T26" fmla="*/ 1840924 w 2274888"/>
                            <a:gd name="T27" fmla="*/ 1304409 h 2136775"/>
                            <a:gd name="T28" fmla="*/ 1884793 w 2274888"/>
                            <a:gd name="T29" fmla="*/ 1444946 h 2136775"/>
                            <a:gd name="T30" fmla="*/ 1903936 w 2274888"/>
                            <a:gd name="T31" fmla="*/ 1609172 h 2136775"/>
                            <a:gd name="T32" fmla="*/ 1895694 w 2274888"/>
                            <a:gd name="T33" fmla="*/ 1665334 h 2136775"/>
                            <a:gd name="T34" fmla="*/ 1856344 w 2274888"/>
                            <a:gd name="T35" fmla="*/ 1694347 h 2136775"/>
                            <a:gd name="T36" fmla="*/ 1708784 w 2274888"/>
                            <a:gd name="T37" fmla="*/ 1741725 h 2136775"/>
                            <a:gd name="T38" fmla="*/ 1421106 w 2274888"/>
                            <a:gd name="T39" fmla="*/ 1780054 h 2136775"/>
                            <a:gd name="T40" fmla="*/ 671910 w 2274888"/>
                            <a:gd name="T41" fmla="*/ 1019076 h 2136775"/>
                            <a:gd name="T42" fmla="*/ 445459 w 2274888"/>
                            <a:gd name="T43" fmla="*/ 1776859 h 2136775"/>
                            <a:gd name="T44" fmla="*/ 172496 w 2274888"/>
                            <a:gd name="T45" fmla="*/ 1736135 h 2136775"/>
                            <a:gd name="T46" fmla="*/ 42791 w 2274888"/>
                            <a:gd name="T47" fmla="*/ 1690887 h 2136775"/>
                            <a:gd name="T48" fmla="*/ 6910 w 2274888"/>
                            <a:gd name="T49" fmla="*/ 1662406 h 2136775"/>
                            <a:gd name="T50" fmla="*/ 2392 w 2274888"/>
                            <a:gd name="T51" fmla="*/ 1585218 h 2136775"/>
                            <a:gd name="T52" fmla="*/ 23655 w 2274888"/>
                            <a:gd name="T53" fmla="*/ 1427379 h 2136775"/>
                            <a:gd name="T54" fmla="*/ 68042 w 2274888"/>
                            <a:gd name="T55" fmla="*/ 1297223 h 2136775"/>
                            <a:gd name="T56" fmla="*/ 107644 w 2274888"/>
                            <a:gd name="T57" fmla="*/ 1240528 h 2136775"/>
                            <a:gd name="T58" fmla="*/ 172496 w 2274888"/>
                            <a:gd name="T59" fmla="*/ 1199273 h 2136775"/>
                            <a:gd name="T60" fmla="*/ 415691 w 2274888"/>
                            <a:gd name="T61" fmla="*/ 1116228 h 2136775"/>
                            <a:gd name="T62" fmla="*/ 633637 w 2274888"/>
                            <a:gd name="T63" fmla="*/ 1036377 h 2136775"/>
                            <a:gd name="T64" fmla="*/ 1007065 w 2274888"/>
                            <a:gd name="T65" fmla="*/ 4789 h 2136775"/>
                            <a:gd name="T66" fmla="*/ 1083457 w 2274888"/>
                            <a:gd name="T67" fmla="*/ 28464 h 2136775"/>
                            <a:gd name="T68" fmla="*/ 1152130 w 2274888"/>
                            <a:gd name="T69" fmla="*/ 70228 h 2136775"/>
                            <a:gd name="T70" fmla="*/ 1210954 w 2274888"/>
                            <a:gd name="T71" fmla="*/ 127156 h 2136775"/>
                            <a:gd name="T72" fmla="*/ 1257801 w 2274888"/>
                            <a:gd name="T73" fmla="*/ 197384 h 2136775"/>
                            <a:gd name="T74" fmla="*/ 1290806 w 2274888"/>
                            <a:gd name="T75" fmla="*/ 278252 h 2136775"/>
                            <a:gd name="T76" fmla="*/ 1307575 w 2274888"/>
                            <a:gd name="T77" fmla="*/ 367634 h 2136775"/>
                            <a:gd name="T78" fmla="*/ 1305712 w 2274888"/>
                            <a:gd name="T79" fmla="*/ 474572 h 2136775"/>
                            <a:gd name="T80" fmla="*/ 1279095 w 2274888"/>
                            <a:gd name="T81" fmla="*/ 595609 h 2136775"/>
                            <a:gd name="T82" fmla="*/ 1231449 w 2274888"/>
                            <a:gd name="T83" fmla="*/ 713188 h 2136775"/>
                            <a:gd name="T84" fmla="*/ 1165438 w 2274888"/>
                            <a:gd name="T85" fmla="*/ 816669 h 2136775"/>
                            <a:gd name="T86" fmla="*/ 1039273 w 2274888"/>
                            <a:gd name="T87" fmla="*/ 1091197 h 2136775"/>
                            <a:gd name="T88" fmla="*/ 962348 w 2274888"/>
                            <a:gd name="T89" fmla="*/ 1149987 h 2136775"/>
                            <a:gd name="T90" fmla="*/ 937062 w 2274888"/>
                            <a:gd name="T91" fmla="*/ 1147326 h 2136775"/>
                            <a:gd name="T92" fmla="*/ 847628 w 2274888"/>
                            <a:gd name="T93" fmla="*/ 1074172 h 2136775"/>
                            <a:gd name="T94" fmla="*/ 731576 w 2274888"/>
                            <a:gd name="T95" fmla="*/ 806294 h 2136775"/>
                            <a:gd name="T96" fmla="*/ 667162 w 2274888"/>
                            <a:gd name="T97" fmla="*/ 700686 h 2136775"/>
                            <a:gd name="T98" fmla="*/ 621647 w 2274888"/>
                            <a:gd name="T99" fmla="*/ 582309 h 2136775"/>
                            <a:gd name="T100" fmla="*/ 597957 w 2274888"/>
                            <a:gd name="T101" fmla="*/ 461272 h 2136775"/>
                            <a:gd name="T102" fmla="*/ 598223 w 2274888"/>
                            <a:gd name="T103" fmla="*/ 357526 h 2136775"/>
                            <a:gd name="T104" fmla="*/ 617121 w 2274888"/>
                            <a:gd name="T105" fmla="*/ 268676 h 2136775"/>
                            <a:gd name="T106" fmla="*/ 651724 w 2274888"/>
                            <a:gd name="T107" fmla="*/ 188871 h 2136775"/>
                            <a:gd name="T108" fmla="*/ 699901 w 2274888"/>
                            <a:gd name="T109" fmla="*/ 119973 h 2136775"/>
                            <a:gd name="T110" fmla="*/ 760056 w 2274888"/>
                            <a:gd name="T111" fmla="*/ 64376 h 2136775"/>
                            <a:gd name="T112" fmla="*/ 829528 w 2274888"/>
                            <a:gd name="T113" fmla="*/ 25005 h 2136775"/>
                            <a:gd name="T114" fmla="*/ 906985 w 2274888"/>
                            <a:gd name="T115" fmla="*/ 3192 h 2136775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2274888" h="2136775">
                              <a:moveTo>
                                <a:pt x="1133947" y="1406525"/>
                              </a:moveTo>
                              <a:lnTo>
                                <a:pt x="1137762" y="1406525"/>
                              </a:lnTo>
                              <a:lnTo>
                                <a:pt x="1140940" y="1406525"/>
                              </a:lnTo>
                              <a:lnTo>
                                <a:pt x="1144119" y="1407477"/>
                              </a:lnTo>
                              <a:lnTo>
                                <a:pt x="1147298" y="1408112"/>
                              </a:lnTo>
                              <a:lnTo>
                                <a:pt x="1150476" y="1409064"/>
                              </a:lnTo>
                              <a:lnTo>
                                <a:pt x="1153655" y="1410651"/>
                              </a:lnTo>
                              <a:lnTo>
                                <a:pt x="1156516" y="1412238"/>
                              </a:lnTo>
                              <a:lnTo>
                                <a:pt x="1159377" y="1414459"/>
                              </a:lnTo>
                              <a:lnTo>
                                <a:pt x="1161920" y="1416681"/>
                              </a:lnTo>
                              <a:lnTo>
                                <a:pt x="1264591" y="1518871"/>
                              </a:lnTo>
                              <a:lnTo>
                                <a:pt x="1267134" y="1521410"/>
                              </a:lnTo>
                              <a:lnTo>
                                <a:pt x="1268723" y="1524266"/>
                              </a:lnTo>
                              <a:lnTo>
                                <a:pt x="1270631" y="1527440"/>
                              </a:lnTo>
                              <a:lnTo>
                                <a:pt x="1271902" y="1530296"/>
                              </a:lnTo>
                              <a:lnTo>
                                <a:pt x="1273174" y="1533787"/>
                              </a:lnTo>
                              <a:lnTo>
                                <a:pt x="1274127" y="1536961"/>
                              </a:lnTo>
                              <a:lnTo>
                                <a:pt x="1274445" y="1540452"/>
                              </a:lnTo>
                              <a:lnTo>
                                <a:pt x="1274763" y="1543625"/>
                              </a:lnTo>
                              <a:lnTo>
                                <a:pt x="1274445" y="1546799"/>
                              </a:lnTo>
                              <a:lnTo>
                                <a:pt x="1274127" y="1549973"/>
                              </a:lnTo>
                              <a:lnTo>
                                <a:pt x="1273174" y="1553781"/>
                              </a:lnTo>
                              <a:lnTo>
                                <a:pt x="1271902" y="1556955"/>
                              </a:lnTo>
                              <a:lnTo>
                                <a:pt x="1270631" y="1559811"/>
                              </a:lnTo>
                              <a:lnTo>
                                <a:pt x="1268723" y="1562667"/>
                              </a:lnTo>
                              <a:lnTo>
                                <a:pt x="1267134" y="1565523"/>
                              </a:lnTo>
                              <a:lnTo>
                                <a:pt x="1264591" y="1568380"/>
                              </a:lnTo>
                              <a:lnTo>
                                <a:pt x="1178767" y="1653433"/>
                              </a:lnTo>
                              <a:lnTo>
                                <a:pt x="1185760" y="1670570"/>
                              </a:lnTo>
                              <a:lnTo>
                                <a:pt x="1192435" y="1689929"/>
                              </a:lnTo>
                              <a:lnTo>
                                <a:pt x="1199428" y="1711510"/>
                              </a:lnTo>
                              <a:lnTo>
                                <a:pt x="1206103" y="1734677"/>
                              </a:lnTo>
                              <a:lnTo>
                                <a:pt x="1212461" y="1760066"/>
                              </a:lnTo>
                              <a:lnTo>
                                <a:pt x="1218500" y="1787042"/>
                              </a:lnTo>
                              <a:lnTo>
                                <a:pt x="1224858" y="1815605"/>
                              </a:lnTo>
                              <a:lnTo>
                                <a:pt x="1230579" y="1846071"/>
                              </a:lnTo>
                              <a:lnTo>
                                <a:pt x="1235983" y="1877808"/>
                              </a:lnTo>
                              <a:lnTo>
                                <a:pt x="1240751" y="1911131"/>
                              </a:lnTo>
                              <a:lnTo>
                                <a:pt x="1245201" y="1946041"/>
                              </a:lnTo>
                              <a:lnTo>
                                <a:pt x="1249016" y="1981902"/>
                              </a:lnTo>
                              <a:lnTo>
                                <a:pt x="1252830" y="2019351"/>
                              </a:lnTo>
                              <a:lnTo>
                                <a:pt x="1255691" y="2057435"/>
                              </a:lnTo>
                              <a:lnTo>
                                <a:pt x="1257916" y="2096470"/>
                              </a:lnTo>
                              <a:lnTo>
                                <a:pt x="1259505" y="2136775"/>
                              </a:lnTo>
                              <a:lnTo>
                                <a:pt x="1015382" y="2136775"/>
                              </a:lnTo>
                              <a:lnTo>
                                <a:pt x="1016972" y="2096470"/>
                              </a:lnTo>
                              <a:lnTo>
                                <a:pt x="1019515" y="2057435"/>
                              </a:lnTo>
                              <a:lnTo>
                                <a:pt x="1022376" y="2019351"/>
                              </a:lnTo>
                              <a:lnTo>
                                <a:pt x="1025554" y="1981902"/>
                              </a:lnTo>
                              <a:lnTo>
                                <a:pt x="1029686" y="1946041"/>
                              </a:lnTo>
                              <a:lnTo>
                                <a:pt x="1034137" y="1911131"/>
                              </a:lnTo>
                              <a:lnTo>
                                <a:pt x="1039223" y="1877808"/>
                              </a:lnTo>
                              <a:lnTo>
                                <a:pt x="1044308" y="1846071"/>
                              </a:lnTo>
                              <a:lnTo>
                                <a:pt x="1050348" y="1815605"/>
                              </a:lnTo>
                              <a:lnTo>
                                <a:pt x="1056387" y="1787042"/>
                              </a:lnTo>
                              <a:lnTo>
                                <a:pt x="1062427" y="1760066"/>
                              </a:lnTo>
                              <a:lnTo>
                                <a:pt x="1068784" y="1734677"/>
                              </a:lnTo>
                              <a:lnTo>
                                <a:pt x="1075777" y="1711510"/>
                              </a:lnTo>
                              <a:lnTo>
                                <a:pt x="1082453" y="1689929"/>
                              </a:lnTo>
                              <a:lnTo>
                                <a:pt x="1089128" y="1670570"/>
                              </a:lnTo>
                              <a:lnTo>
                                <a:pt x="1096121" y="1653433"/>
                              </a:lnTo>
                              <a:lnTo>
                                <a:pt x="1010297" y="1568380"/>
                              </a:lnTo>
                              <a:lnTo>
                                <a:pt x="1007754" y="1565523"/>
                              </a:lnTo>
                              <a:lnTo>
                                <a:pt x="1005846" y="1562667"/>
                              </a:lnTo>
                              <a:lnTo>
                                <a:pt x="1003939" y="1559811"/>
                              </a:lnTo>
                              <a:lnTo>
                                <a:pt x="1002668" y="1556955"/>
                              </a:lnTo>
                              <a:lnTo>
                                <a:pt x="1001396" y="1553781"/>
                              </a:lnTo>
                              <a:lnTo>
                                <a:pt x="1000760" y="1549973"/>
                              </a:lnTo>
                              <a:lnTo>
                                <a:pt x="1000443" y="1546799"/>
                              </a:lnTo>
                              <a:lnTo>
                                <a:pt x="1000125" y="1543625"/>
                              </a:lnTo>
                              <a:lnTo>
                                <a:pt x="1000443" y="1540452"/>
                              </a:lnTo>
                              <a:lnTo>
                                <a:pt x="1000760" y="1536961"/>
                              </a:lnTo>
                              <a:lnTo>
                                <a:pt x="1001396" y="1533787"/>
                              </a:lnTo>
                              <a:lnTo>
                                <a:pt x="1002986" y="1530296"/>
                              </a:lnTo>
                              <a:lnTo>
                                <a:pt x="1004257" y="1527440"/>
                              </a:lnTo>
                              <a:lnTo>
                                <a:pt x="1006164" y="1524266"/>
                              </a:lnTo>
                              <a:lnTo>
                                <a:pt x="1007754" y="1521410"/>
                              </a:lnTo>
                              <a:lnTo>
                                <a:pt x="1010297" y="1518871"/>
                              </a:lnTo>
                              <a:lnTo>
                                <a:pt x="1112650" y="1416681"/>
                              </a:lnTo>
                              <a:lnTo>
                                <a:pt x="1115511" y="1414459"/>
                              </a:lnTo>
                              <a:lnTo>
                                <a:pt x="1118372" y="1412238"/>
                              </a:lnTo>
                              <a:lnTo>
                                <a:pt x="1121232" y="1410651"/>
                              </a:lnTo>
                              <a:lnTo>
                                <a:pt x="1124411" y="1409064"/>
                              </a:lnTo>
                              <a:lnTo>
                                <a:pt x="1127590" y="1408112"/>
                              </a:lnTo>
                              <a:lnTo>
                                <a:pt x="1130769" y="1407477"/>
                              </a:lnTo>
                              <a:lnTo>
                                <a:pt x="1133947" y="1406525"/>
                              </a:lnTo>
                              <a:close/>
                              <a:moveTo>
                                <a:pt x="1472565" y="1216025"/>
                              </a:moveTo>
                              <a:lnTo>
                                <a:pt x="1495425" y="1226506"/>
                              </a:lnTo>
                              <a:lnTo>
                                <a:pt x="1518285" y="1236670"/>
                              </a:lnTo>
                              <a:lnTo>
                                <a:pt x="1540828" y="1246198"/>
                              </a:lnTo>
                              <a:lnTo>
                                <a:pt x="1563370" y="1255726"/>
                              </a:lnTo>
                              <a:lnTo>
                                <a:pt x="1586230" y="1264619"/>
                              </a:lnTo>
                              <a:lnTo>
                                <a:pt x="1608138" y="1273195"/>
                              </a:lnTo>
                              <a:lnTo>
                                <a:pt x="1630363" y="1281453"/>
                              </a:lnTo>
                              <a:lnTo>
                                <a:pt x="1651953" y="1289393"/>
                              </a:lnTo>
                              <a:lnTo>
                                <a:pt x="1695133" y="1304321"/>
                              </a:lnTo>
                              <a:lnTo>
                                <a:pt x="1737360" y="1318613"/>
                              </a:lnTo>
                              <a:lnTo>
                                <a:pt x="1778635" y="1331953"/>
                              </a:lnTo>
                              <a:lnTo>
                                <a:pt x="1819275" y="1344339"/>
                              </a:lnTo>
                              <a:lnTo>
                                <a:pt x="1896428" y="1368795"/>
                              </a:lnTo>
                              <a:lnTo>
                                <a:pt x="1933575" y="1380864"/>
                              </a:lnTo>
                              <a:lnTo>
                                <a:pt x="1969453" y="1392934"/>
                              </a:lnTo>
                              <a:lnTo>
                                <a:pt x="2004060" y="1405320"/>
                              </a:lnTo>
                              <a:lnTo>
                                <a:pt x="2020570" y="1411355"/>
                              </a:lnTo>
                              <a:lnTo>
                                <a:pt x="2037080" y="1417707"/>
                              </a:lnTo>
                              <a:lnTo>
                                <a:pt x="2053273" y="1424695"/>
                              </a:lnTo>
                              <a:lnTo>
                                <a:pt x="2068830" y="1431047"/>
                              </a:lnTo>
                              <a:lnTo>
                                <a:pt x="2084705" y="1438352"/>
                              </a:lnTo>
                              <a:lnTo>
                                <a:pt x="2099628" y="1445339"/>
                              </a:lnTo>
                              <a:lnTo>
                                <a:pt x="2106930" y="1449150"/>
                              </a:lnTo>
                              <a:lnTo>
                                <a:pt x="2114233" y="1453279"/>
                              </a:lnTo>
                              <a:lnTo>
                                <a:pt x="2120900" y="1458044"/>
                              </a:lnTo>
                              <a:lnTo>
                                <a:pt x="2127568" y="1463125"/>
                              </a:lnTo>
                              <a:lnTo>
                                <a:pt x="2134235" y="1468207"/>
                              </a:lnTo>
                              <a:lnTo>
                                <a:pt x="2140585" y="1474242"/>
                              </a:lnTo>
                              <a:lnTo>
                                <a:pt x="2146618" y="1480276"/>
                              </a:lnTo>
                              <a:lnTo>
                                <a:pt x="2152650" y="1486628"/>
                              </a:lnTo>
                              <a:lnTo>
                                <a:pt x="2158365" y="1493298"/>
                              </a:lnTo>
                              <a:lnTo>
                                <a:pt x="2163763" y="1500286"/>
                              </a:lnTo>
                              <a:lnTo>
                                <a:pt x="2169160" y="1507908"/>
                              </a:lnTo>
                              <a:lnTo>
                                <a:pt x="2174558" y="1515213"/>
                              </a:lnTo>
                              <a:lnTo>
                                <a:pt x="2179638" y="1522836"/>
                              </a:lnTo>
                              <a:lnTo>
                                <a:pt x="2184718" y="1531094"/>
                              </a:lnTo>
                              <a:lnTo>
                                <a:pt x="2189163" y="1539352"/>
                              </a:lnTo>
                              <a:lnTo>
                                <a:pt x="2193925" y="1547927"/>
                              </a:lnTo>
                              <a:lnTo>
                                <a:pt x="2198370" y="1556502"/>
                              </a:lnTo>
                              <a:lnTo>
                                <a:pt x="2202498" y="1565396"/>
                              </a:lnTo>
                              <a:lnTo>
                                <a:pt x="2210435" y="1583817"/>
                              </a:lnTo>
                              <a:lnTo>
                                <a:pt x="2218055" y="1602556"/>
                              </a:lnTo>
                              <a:lnTo>
                                <a:pt x="2224723" y="1622248"/>
                              </a:lnTo>
                              <a:lnTo>
                                <a:pt x="2230755" y="1641939"/>
                              </a:lnTo>
                              <a:lnTo>
                                <a:pt x="2236788" y="1662584"/>
                              </a:lnTo>
                              <a:lnTo>
                                <a:pt x="2241868" y="1682911"/>
                              </a:lnTo>
                              <a:lnTo>
                                <a:pt x="2246631" y="1703238"/>
                              </a:lnTo>
                              <a:lnTo>
                                <a:pt x="2250758" y="1724200"/>
                              </a:lnTo>
                              <a:lnTo>
                                <a:pt x="2254885" y="1744527"/>
                              </a:lnTo>
                              <a:lnTo>
                                <a:pt x="2258378" y="1764537"/>
                              </a:lnTo>
                              <a:lnTo>
                                <a:pt x="2261235" y="1784546"/>
                              </a:lnTo>
                              <a:lnTo>
                                <a:pt x="2263775" y="1803920"/>
                              </a:lnTo>
                              <a:lnTo>
                                <a:pt x="2266315" y="1822977"/>
                              </a:lnTo>
                              <a:lnTo>
                                <a:pt x="2267903" y="1841081"/>
                              </a:lnTo>
                              <a:lnTo>
                                <a:pt x="2269808" y="1859184"/>
                              </a:lnTo>
                              <a:lnTo>
                                <a:pt x="2272348" y="1891581"/>
                              </a:lnTo>
                              <a:lnTo>
                                <a:pt x="2273618" y="1920165"/>
                              </a:lnTo>
                              <a:lnTo>
                                <a:pt x="2274571" y="1943669"/>
                              </a:lnTo>
                              <a:lnTo>
                                <a:pt x="2274888" y="1961455"/>
                              </a:lnTo>
                              <a:lnTo>
                                <a:pt x="2274571" y="1964948"/>
                              </a:lnTo>
                              <a:lnTo>
                                <a:pt x="2274253" y="1968760"/>
                              </a:lnTo>
                              <a:lnTo>
                                <a:pt x="2272665" y="1972571"/>
                              </a:lnTo>
                              <a:lnTo>
                                <a:pt x="2271395" y="1976065"/>
                              </a:lnTo>
                              <a:lnTo>
                                <a:pt x="2269173" y="1979876"/>
                              </a:lnTo>
                              <a:lnTo>
                                <a:pt x="2266633" y="1983687"/>
                              </a:lnTo>
                              <a:lnTo>
                                <a:pt x="2263775" y="1987181"/>
                              </a:lnTo>
                              <a:lnTo>
                                <a:pt x="2260601" y="1991310"/>
                              </a:lnTo>
                              <a:lnTo>
                                <a:pt x="2256473" y="1995121"/>
                              </a:lnTo>
                              <a:lnTo>
                                <a:pt x="2252345" y="1998615"/>
                              </a:lnTo>
                              <a:lnTo>
                                <a:pt x="2247583" y="2002744"/>
                              </a:lnTo>
                              <a:lnTo>
                                <a:pt x="2242185" y="2006238"/>
                              </a:lnTo>
                              <a:lnTo>
                                <a:pt x="2236471" y="2010367"/>
                              </a:lnTo>
                              <a:lnTo>
                                <a:pt x="2230438" y="2014178"/>
                              </a:lnTo>
                              <a:lnTo>
                                <a:pt x="2224088" y="2017672"/>
                              </a:lnTo>
                              <a:lnTo>
                                <a:pt x="2216785" y="2021800"/>
                              </a:lnTo>
                              <a:lnTo>
                                <a:pt x="2209165" y="2025294"/>
                              </a:lnTo>
                              <a:lnTo>
                                <a:pt x="2201545" y="2029105"/>
                              </a:lnTo>
                              <a:lnTo>
                                <a:pt x="2183765" y="2036410"/>
                              </a:lnTo>
                              <a:lnTo>
                                <a:pt x="2165033" y="2044033"/>
                              </a:lnTo>
                              <a:lnTo>
                                <a:pt x="2143760" y="2051021"/>
                              </a:lnTo>
                              <a:lnTo>
                                <a:pt x="2120900" y="2058326"/>
                              </a:lnTo>
                              <a:lnTo>
                                <a:pt x="2095818" y="2064995"/>
                              </a:lnTo>
                              <a:lnTo>
                                <a:pt x="2069465" y="2071665"/>
                              </a:lnTo>
                              <a:lnTo>
                                <a:pt x="2040573" y="2078335"/>
                              </a:lnTo>
                              <a:lnTo>
                                <a:pt x="2010410" y="2084370"/>
                              </a:lnTo>
                              <a:lnTo>
                                <a:pt x="1977708" y="2090404"/>
                              </a:lnTo>
                              <a:lnTo>
                                <a:pt x="1943418" y="2096121"/>
                              </a:lnTo>
                              <a:lnTo>
                                <a:pt x="1907223" y="2101838"/>
                              </a:lnTo>
                              <a:lnTo>
                                <a:pt x="1868805" y="2106920"/>
                              </a:lnTo>
                              <a:lnTo>
                                <a:pt x="1829118" y="2111684"/>
                              </a:lnTo>
                              <a:lnTo>
                                <a:pt x="1786890" y="2116131"/>
                              </a:lnTo>
                              <a:lnTo>
                                <a:pt x="1742758" y="2120259"/>
                              </a:lnTo>
                              <a:lnTo>
                                <a:pt x="1697038" y="2124071"/>
                              </a:lnTo>
                              <a:lnTo>
                                <a:pt x="1649413" y="2127247"/>
                              </a:lnTo>
                              <a:lnTo>
                                <a:pt x="1599565" y="2130105"/>
                              </a:lnTo>
                              <a:lnTo>
                                <a:pt x="1547813" y="2132329"/>
                              </a:lnTo>
                              <a:lnTo>
                                <a:pt x="1494155" y="2134234"/>
                              </a:lnTo>
                              <a:lnTo>
                                <a:pt x="1438275" y="2135505"/>
                              </a:lnTo>
                              <a:lnTo>
                                <a:pt x="1380490" y="2136775"/>
                              </a:lnTo>
                              <a:lnTo>
                                <a:pt x="1320800" y="2136775"/>
                              </a:lnTo>
                              <a:lnTo>
                                <a:pt x="1472565" y="1216025"/>
                              </a:lnTo>
                              <a:close/>
                              <a:moveTo>
                                <a:pt x="802373" y="1216025"/>
                              </a:moveTo>
                              <a:lnTo>
                                <a:pt x="954088" y="2136775"/>
                              </a:lnTo>
                              <a:lnTo>
                                <a:pt x="894418" y="2136775"/>
                              </a:lnTo>
                              <a:lnTo>
                                <a:pt x="836652" y="2135505"/>
                              </a:lnTo>
                              <a:lnTo>
                                <a:pt x="780790" y="2134234"/>
                              </a:lnTo>
                              <a:lnTo>
                                <a:pt x="727151" y="2132329"/>
                              </a:lnTo>
                              <a:lnTo>
                                <a:pt x="675415" y="2130105"/>
                              </a:lnTo>
                              <a:lnTo>
                                <a:pt x="625584" y="2127247"/>
                              </a:lnTo>
                              <a:lnTo>
                                <a:pt x="577975" y="2124071"/>
                              </a:lnTo>
                              <a:lnTo>
                                <a:pt x="531953" y="2120259"/>
                              </a:lnTo>
                              <a:lnTo>
                                <a:pt x="488153" y="2116131"/>
                              </a:lnTo>
                              <a:lnTo>
                                <a:pt x="445939" y="2111684"/>
                              </a:lnTo>
                              <a:lnTo>
                                <a:pt x="405947" y="2106920"/>
                              </a:lnTo>
                              <a:lnTo>
                                <a:pt x="367860" y="2101838"/>
                              </a:lnTo>
                              <a:lnTo>
                                <a:pt x="331677" y="2096121"/>
                              </a:lnTo>
                              <a:lnTo>
                                <a:pt x="297398" y="2090404"/>
                              </a:lnTo>
                              <a:lnTo>
                                <a:pt x="265024" y="2084370"/>
                              </a:lnTo>
                              <a:lnTo>
                                <a:pt x="234554" y="2078335"/>
                              </a:lnTo>
                              <a:lnTo>
                                <a:pt x="205989" y="2071665"/>
                              </a:lnTo>
                              <a:lnTo>
                                <a:pt x="179010" y="2064995"/>
                              </a:lnTo>
                              <a:lnTo>
                                <a:pt x="154254" y="2058326"/>
                              </a:lnTo>
                              <a:lnTo>
                                <a:pt x="131401" y="2051021"/>
                              </a:lnTo>
                              <a:lnTo>
                                <a:pt x="110136" y="2044033"/>
                              </a:lnTo>
                              <a:lnTo>
                                <a:pt x="91092" y="2036410"/>
                              </a:lnTo>
                              <a:lnTo>
                                <a:pt x="73635" y="2029105"/>
                              </a:lnTo>
                              <a:lnTo>
                                <a:pt x="66018" y="2025294"/>
                              </a:lnTo>
                              <a:lnTo>
                                <a:pt x="58400" y="2021800"/>
                              </a:lnTo>
                              <a:lnTo>
                                <a:pt x="51100" y="2017672"/>
                              </a:lnTo>
                              <a:lnTo>
                                <a:pt x="44435" y="2014178"/>
                              </a:lnTo>
                              <a:lnTo>
                                <a:pt x="38404" y="2010367"/>
                              </a:lnTo>
                              <a:lnTo>
                                <a:pt x="32691" y="2006238"/>
                              </a:lnTo>
                              <a:lnTo>
                                <a:pt x="27613" y="2002744"/>
                              </a:lnTo>
                              <a:lnTo>
                                <a:pt x="22852" y="1998615"/>
                              </a:lnTo>
                              <a:lnTo>
                                <a:pt x="18726" y="1995121"/>
                              </a:lnTo>
                              <a:lnTo>
                                <a:pt x="14600" y="1991310"/>
                              </a:lnTo>
                              <a:lnTo>
                                <a:pt x="11109" y="1987181"/>
                              </a:lnTo>
                              <a:lnTo>
                                <a:pt x="8252" y="1983687"/>
                              </a:lnTo>
                              <a:lnTo>
                                <a:pt x="5713" y="1979876"/>
                              </a:lnTo>
                              <a:lnTo>
                                <a:pt x="3491" y="1976065"/>
                              </a:lnTo>
                              <a:lnTo>
                                <a:pt x="2222" y="1972571"/>
                              </a:lnTo>
                              <a:lnTo>
                                <a:pt x="1269" y="1968760"/>
                              </a:lnTo>
                              <a:lnTo>
                                <a:pt x="317" y="1964948"/>
                              </a:lnTo>
                              <a:lnTo>
                                <a:pt x="0" y="1961455"/>
                              </a:lnTo>
                              <a:lnTo>
                                <a:pt x="317" y="1943669"/>
                              </a:lnTo>
                              <a:lnTo>
                                <a:pt x="1269" y="1920165"/>
                              </a:lnTo>
                              <a:lnTo>
                                <a:pt x="2856" y="1891581"/>
                              </a:lnTo>
                              <a:lnTo>
                                <a:pt x="5395" y="1859184"/>
                              </a:lnTo>
                              <a:lnTo>
                                <a:pt x="6982" y="1841081"/>
                              </a:lnTo>
                              <a:lnTo>
                                <a:pt x="8887" y="1822977"/>
                              </a:lnTo>
                              <a:lnTo>
                                <a:pt x="11109" y="1803920"/>
                              </a:lnTo>
                              <a:lnTo>
                                <a:pt x="13965" y="1784546"/>
                              </a:lnTo>
                              <a:lnTo>
                                <a:pt x="16822" y="1764537"/>
                              </a:lnTo>
                              <a:lnTo>
                                <a:pt x="20313" y="1744527"/>
                              </a:lnTo>
                              <a:lnTo>
                                <a:pt x="24122" y="1724200"/>
                              </a:lnTo>
                              <a:lnTo>
                                <a:pt x="28248" y="1703238"/>
                              </a:lnTo>
                              <a:lnTo>
                                <a:pt x="33326" y="1682911"/>
                              </a:lnTo>
                              <a:lnTo>
                                <a:pt x="38404" y="1662584"/>
                              </a:lnTo>
                              <a:lnTo>
                                <a:pt x="44118" y="1641939"/>
                              </a:lnTo>
                              <a:lnTo>
                                <a:pt x="50465" y="1622248"/>
                              </a:lnTo>
                              <a:lnTo>
                                <a:pt x="57448" y="1602556"/>
                              </a:lnTo>
                              <a:lnTo>
                                <a:pt x="64748" y="1583817"/>
                              </a:lnTo>
                              <a:lnTo>
                                <a:pt x="72683" y="1565396"/>
                              </a:lnTo>
                              <a:lnTo>
                                <a:pt x="77127" y="1556502"/>
                              </a:lnTo>
                              <a:lnTo>
                                <a:pt x="81253" y="1547927"/>
                              </a:lnTo>
                              <a:lnTo>
                                <a:pt x="86014" y="1539352"/>
                              </a:lnTo>
                              <a:lnTo>
                                <a:pt x="90457" y="1531094"/>
                              </a:lnTo>
                              <a:lnTo>
                                <a:pt x="95536" y="1522836"/>
                              </a:lnTo>
                              <a:lnTo>
                                <a:pt x="100614" y="1515213"/>
                              </a:lnTo>
                              <a:lnTo>
                                <a:pt x="105692" y="1507908"/>
                              </a:lnTo>
                              <a:lnTo>
                                <a:pt x="111088" y="1500286"/>
                              </a:lnTo>
                              <a:lnTo>
                                <a:pt x="116801" y="1493298"/>
                              </a:lnTo>
                              <a:lnTo>
                                <a:pt x="122514" y="1486628"/>
                              </a:lnTo>
                              <a:lnTo>
                                <a:pt x="128545" y="1480276"/>
                              </a:lnTo>
                              <a:lnTo>
                                <a:pt x="134575" y="1474242"/>
                              </a:lnTo>
                              <a:lnTo>
                                <a:pt x="140923" y="1468207"/>
                              </a:lnTo>
                              <a:lnTo>
                                <a:pt x="147588" y="1463125"/>
                              </a:lnTo>
                              <a:lnTo>
                                <a:pt x="154254" y="1458044"/>
                              </a:lnTo>
                              <a:lnTo>
                                <a:pt x="161236" y="1453279"/>
                              </a:lnTo>
                              <a:lnTo>
                                <a:pt x="168219" y="1449150"/>
                              </a:lnTo>
                              <a:lnTo>
                                <a:pt x="175519" y="1445339"/>
                              </a:lnTo>
                              <a:lnTo>
                                <a:pt x="190436" y="1438352"/>
                              </a:lnTo>
                              <a:lnTo>
                                <a:pt x="205989" y="1431047"/>
                              </a:lnTo>
                              <a:lnTo>
                                <a:pt x="221541" y="1424695"/>
                              </a:lnTo>
                              <a:lnTo>
                                <a:pt x="237728" y="1417707"/>
                              </a:lnTo>
                              <a:lnTo>
                                <a:pt x="254233" y="1411355"/>
                              </a:lnTo>
                              <a:lnTo>
                                <a:pt x="271055" y="1405320"/>
                              </a:lnTo>
                              <a:lnTo>
                                <a:pt x="305651" y="1392934"/>
                              </a:lnTo>
                              <a:lnTo>
                                <a:pt x="341516" y="1380864"/>
                              </a:lnTo>
                              <a:lnTo>
                                <a:pt x="378651" y="1368795"/>
                              </a:lnTo>
                              <a:lnTo>
                                <a:pt x="456096" y="1344339"/>
                              </a:lnTo>
                              <a:lnTo>
                                <a:pt x="496405" y="1331953"/>
                              </a:lnTo>
                              <a:lnTo>
                                <a:pt x="537666" y="1318613"/>
                              </a:lnTo>
                              <a:lnTo>
                                <a:pt x="579880" y="1304321"/>
                              </a:lnTo>
                              <a:lnTo>
                                <a:pt x="622728" y="1289393"/>
                              </a:lnTo>
                              <a:lnTo>
                                <a:pt x="644628" y="1281453"/>
                              </a:lnTo>
                              <a:lnTo>
                                <a:pt x="666846" y="1273195"/>
                              </a:lnTo>
                              <a:lnTo>
                                <a:pt x="689063" y="1264619"/>
                              </a:lnTo>
                              <a:lnTo>
                                <a:pt x="711281" y="1255726"/>
                              </a:lnTo>
                              <a:lnTo>
                                <a:pt x="733816" y="1246198"/>
                              </a:lnTo>
                              <a:lnTo>
                                <a:pt x="756668" y="1236670"/>
                              </a:lnTo>
                              <a:lnTo>
                                <a:pt x="779521" y="1226506"/>
                              </a:lnTo>
                              <a:lnTo>
                                <a:pt x="802373" y="1216025"/>
                              </a:lnTo>
                              <a:close/>
                              <a:moveTo>
                                <a:pt x="1137444" y="0"/>
                              </a:moveTo>
                              <a:lnTo>
                                <a:pt x="1148251" y="317"/>
                              </a:lnTo>
                              <a:lnTo>
                                <a:pt x="1159376" y="635"/>
                              </a:lnTo>
                              <a:lnTo>
                                <a:pt x="1170183" y="1587"/>
                              </a:lnTo>
                              <a:lnTo>
                                <a:pt x="1180990" y="2539"/>
                              </a:lnTo>
                              <a:lnTo>
                                <a:pt x="1191797" y="3809"/>
                              </a:lnTo>
                              <a:lnTo>
                                <a:pt x="1202604" y="5714"/>
                              </a:lnTo>
                              <a:lnTo>
                                <a:pt x="1212776" y="7936"/>
                              </a:lnTo>
                              <a:lnTo>
                                <a:pt x="1223265" y="10158"/>
                              </a:lnTo>
                              <a:lnTo>
                                <a:pt x="1233754" y="12380"/>
                              </a:lnTo>
                              <a:lnTo>
                                <a:pt x="1243926" y="15237"/>
                              </a:lnTo>
                              <a:lnTo>
                                <a:pt x="1254097" y="18728"/>
                              </a:lnTo>
                              <a:lnTo>
                                <a:pt x="1264268" y="22220"/>
                              </a:lnTo>
                              <a:lnTo>
                                <a:pt x="1274122" y="25712"/>
                              </a:lnTo>
                              <a:lnTo>
                                <a:pt x="1283975" y="29838"/>
                              </a:lnTo>
                              <a:lnTo>
                                <a:pt x="1293829" y="33965"/>
                              </a:lnTo>
                              <a:lnTo>
                                <a:pt x="1303682" y="38726"/>
                              </a:lnTo>
                              <a:lnTo>
                                <a:pt x="1312900" y="43170"/>
                              </a:lnTo>
                              <a:lnTo>
                                <a:pt x="1322118" y="48249"/>
                              </a:lnTo>
                              <a:lnTo>
                                <a:pt x="1331654" y="53645"/>
                              </a:lnTo>
                              <a:lnTo>
                                <a:pt x="1340871" y="59041"/>
                              </a:lnTo>
                              <a:lnTo>
                                <a:pt x="1349771" y="64755"/>
                              </a:lnTo>
                              <a:lnTo>
                                <a:pt x="1358353" y="70786"/>
                              </a:lnTo>
                              <a:lnTo>
                                <a:pt x="1367253" y="76817"/>
                              </a:lnTo>
                              <a:lnTo>
                                <a:pt x="1375835" y="83801"/>
                              </a:lnTo>
                              <a:lnTo>
                                <a:pt x="1384100" y="90149"/>
                              </a:lnTo>
                              <a:lnTo>
                                <a:pt x="1392364" y="97450"/>
                              </a:lnTo>
                              <a:lnTo>
                                <a:pt x="1400628" y="104433"/>
                              </a:lnTo>
                              <a:lnTo>
                                <a:pt x="1408575" y="111734"/>
                              </a:lnTo>
                              <a:lnTo>
                                <a:pt x="1416521" y="119035"/>
                              </a:lnTo>
                              <a:lnTo>
                                <a:pt x="1424149" y="126971"/>
                              </a:lnTo>
                              <a:lnTo>
                                <a:pt x="1431460" y="134906"/>
                              </a:lnTo>
                              <a:lnTo>
                                <a:pt x="1439089" y="143159"/>
                              </a:lnTo>
                              <a:lnTo>
                                <a:pt x="1446081" y="151730"/>
                              </a:lnTo>
                              <a:lnTo>
                                <a:pt x="1453074" y="160300"/>
                              </a:lnTo>
                              <a:lnTo>
                                <a:pt x="1459749" y="168871"/>
                              </a:lnTo>
                              <a:lnTo>
                                <a:pt x="1466742" y="177759"/>
                              </a:lnTo>
                              <a:lnTo>
                                <a:pt x="1472781" y="187282"/>
                              </a:lnTo>
                              <a:lnTo>
                                <a:pt x="1479139" y="196487"/>
                              </a:lnTo>
                              <a:lnTo>
                                <a:pt x="1485178" y="205693"/>
                              </a:lnTo>
                              <a:lnTo>
                                <a:pt x="1490899" y="215533"/>
                              </a:lnTo>
                              <a:lnTo>
                                <a:pt x="1496621" y="225373"/>
                              </a:lnTo>
                              <a:lnTo>
                                <a:pt x="1502024" y="235531"/>
                              </a:lnTo>
                              <a:lnTo>
                                <a:pt x="1507428" y="245688"/>
                              </a:lnTo>
                              <a:lnTo>
                                <a:pt x="1512513" y="255846"/>
                              </a:lnTo>
                              <a:lnTo>
                                <a:pt x="1517281" y="266321"/>
                              </a:lnTo>
                              <a:lnTo>
                                <a:pt x="1521731" y="277114"/>
                              </a:lnTo>
                              <a:lnTo>
                                <a:pt x="1526181" y="287906"/>
                              </a:lnTo>
                              <a:lnTo>
                                <a:pt x="1530313" y="298381"/>
                              </a:lnTo>
                              <a:lnTo>
                                <a:pt x="1534445" y="309491"/>
                              </a:lnTo>
                              <a:lnTo>
                                <a:pt x="1537942" y="320601"/>
                              </a:lnTo>
                              <a:lnTo>
                                <a:pt x="1541438" y="332028"/>
                              </a:lnTo>
                              <a:lnTo>
                                <a:pt x="1544617" y="343456"/>
                              </a:lnTo>
                              <a:lnTo>
                                <a:pt x="1547477" y="355201"/>
                              </a:lnTo>
                              <a:lnTo>
                                <a:pt x="1550656" y="366945"/>
                              </a:lnTo>
                              <a:lnTo>
                                <a:pt x="1552881" y="378373"/>
                              </a:lnTo>
                              <a:lnTo>
                                <a:pt x="1555106" y="390435"/>
                              </a:lnTo>
                              <a:lnTo>
                                <a:pt x="1557331" y="402180"/>
                              </a:lnTo>
                              <a:lnTo>
                                <a:pt x="1558602" y="414559"/>
                              </a:lnTo>
                              <a:lnTo>
                                <a:pt x="1560509" y="426622"/>
                              </a:lnTo>
                              <a:lnTo>
                                <a:pt x="1561463" y="438684"/>
                              </a:lnTo>
                              <a:lnTo>
                                <a:pt x="1562734" y="451381"/>
                              </a:lnTo>
                              <a:lnTo>
                                <a:pt x="1563370" y="463760"/>
                              </a:lnTo>
                              <a:lnTo>
                                <a:pt x="1563688" y="476458"/>
                              </a:lnTo>
                              <a:lnTo>
                                <a:pt x="1563688" y="488837"/>
                              </a:lnTo>
                              <a:lnTo>
                                <a:pt x="1563688" y="504074"/>
                              </a:lnTo>
                              <a:lnTo>
                                <a:pt x="1563052" y="519310"/>
                              </a:lnTo>
                              <a:lnTo>
                                <a:pt x="1562099" y="534864"/>
                              </a:lnTo>
                              <a:lnTo>
                                <a:pt x="1560509" y="550418"/>
                              </a:lnTo>
                              <a:lnTo>
                                <a:pt x="1559238" y="566289"/>
                              </a:lnTo>
                              <a:lnTo>
                                <a:pt x="1557013" y="581843"/>
                              </a:lnTo>
                              <a:lnTo>
                                <a:pt x="1554470" y="598032"/>
                              </a:lnTo>
                              <a:lnTo>
                                <a:pt x="1551609" y="613903"/>
                              </a:lnTo>
                              <a:lnTo>
                                <a:pt x="1548431" y="630092"/>
                              </a:lnTo>
                              <a:lnTo>
                                <a:pt x="1544617" y="645963"/>
                              </a:lnTo>
                              <a:lnTo>
                                <a:pt x="1541120" y="662470"/>
                              </a:lnTo>
                              <a:lnTo>
                                <a:pt x="1536988" y="678658"/>
                              </a:lnTo>
                              <a:lnTo>
                                <a:pt x="1532220" y="694847"/>
                              </a:lnTo>
                              <a:lnTo>
                                <a:pt x="1527453" y="710718"/>
                              </a:lnTo>
                              <a:lnTo>
                                <a:pt x="1522685" y="726590"/>
                              </a:lnTo>
                              <a:lnTo>
                                <a:pt x="1516963" y="742778"/>
                              </a:lnTo>
                              <a:lnTo>
                                <a:pt x="1510924" y="758332"/>
                              </a:lnTo>
                              <a:lnTo>
                                <a:pt x="1504885" y="774521"/>
                              </a:lnTo>
                              <a:lnTo>
                                <a:pt x="1498528" y="790075"/>
                              </a:lnTo>
                              <a:lnTo>
                                <a:pt x="1492171" y="805629"/>
                              </a:lnTo>
                              <a:lnTo>
                                <a:pt x="1485178" y="821183"/>
                              </a:lnTo>
                              <a:lnTo>
                                <a:pt x="1477867" y="836102"/>
                              </a:lnTo>
                              <a:lnTo>
                                <a:pt x="1470556" y="851021"/>
                              </a:lnTo>
                              <a:lnTo>
                                <a:pt x="1462610" y="865940"/>
                              </a:lnTo>
                              <a:lnTo>
                                <a:pt x="1454664" y="880542"/>
                              </a:lnTo>
                              <a:lnTo>
                                <a:pt x="1446717" y="894826"/>
                              </a:lnTo>
                              <a:lnTo>
                                <a:pt x="1437817" y="908793"/>
                              </a:lnTo>
                              <a:lnTo>
                                <a:pt x="1428917" y="922759"/>
                              </a:lnTo>
                              <a:lnTo>
                                <a:pt x="1420017" y="936409"/>
                              </a:lnTo>
                              <a:lnTo>
                                <a:pt x="1411117" y="949106"/>
                              </a:lnTo>
                              <a:lnTo>
                                <a:pt x="1401264" y="962120"/>
                              </a:lnTo>
                              <a:lnTo>
                                <a:pt x="1391728" y="974500"/>
                              </a:lnTo>
                              <a:lnTo>
                                <a:pt x="1391728" y="1145593"/>
                              </a:lnTo>
                              <a:lnTo>
                                <a:pt x="1383146" y="1155433"/>
                              </a:lnTo>
                              <a:lnTo>
                                <a:pt x="1359625" y="1181462"/>
                              </a:lnTo>
                              <a:lnTo>
                                <a:pt x="1343414" y="1198603"/>
                              </a:lnTo>
                              <a:lnTo>
                                <a:pt x="1324979" y="1217966"/>
                              </a:lnTo>
                              <a:lnTo>
                                <a:pt x="1305272" y="1238916"/>
                              </a:lnTo>
                              <a:lnTo>
                                <a:pt x="1284611" y="1260184"/>
                              </a:lnTo>
                              <a:lnTo>
                                <a:pt x="1262679" y="1281769"/>
                              </a:lnTo>
                              <a:lnTo>
                                <a:pt x="1241065" y="1302084"/>
                              </a:lnTo>
                              <a:lnTo>
                                <a:pt x="1219769" y="1321765"/>
                              </a:lnTo>
                              <a:lnTo>
                                <a:pt x="1209279" y="1330653"/>
                              </a:lnTo>
                              <a:lnTo>
                                <a:pt x="1199426" y="1338906"/>
                              </a:lnTo>
                              <a:lnTo>
                                <a:pt x="1189572" y="1346842"/>
                              </a:lnTo>
                              <a:lnTo>
                                <a:pt x="1180672" y="1353825"/>
                              </a:lnTo>
                              <a:lnTo>
                                <a:pt x="1171772" y="1359856"/>
                              </a:lnTo>
                              <a:lnTo>
                                <a:pt x="1163508" y="1365252"/>
                              </a:lnTo>
                              <a:lnTo>
                                <a:pt x="1155879" y="1369061"/>
                              </a:lnTo>
                              <a:lnTo>
                                <a:pt x="1149204" y="1372236"/>
                              </a:lnTo>
                              <a:lnTo>
                                <a:pt x="1146026" y="1373505"/>
                              </a:lnTo>
                              <a:lnTo>
                                <a:pt x="1142529" y="1374140"/>
                              </a:lnTo>
                              <a:lnTo>
                                <a:pt x="1139669" y="1374775"/>
                              </a:lnTo>
                              <a:lnTo>
                                <a:pt x="1137444" y="1374775"/>
                              </a:lnTo>
                              <a:lnTo>
                                <a:pt x="1134901" y="1374775"/>
                              </a:lnTo>
                              <a:lnTo>
                                <a:pt x="1132040" y="1374140"/>
                              </a:lnTo>
                              <a:lnTo>
                                <a:pt x="1129180" y="1373505"/>
                              </a:lnTo>
                              <a:lnTo>
                                <a:pt x="1125683" y="1372236"/>
                              </a:lnTo>
                              <a:lnTo>
                                <a:pt x="1119008" y="1369061"/>
                              </a:lnTo>
                              <a:lnTo>
                                <a:pt x="1111062" y="1365252"/>
                              </a:lnTo>
                              <a:lnTo>
                                <a:pt x="1103115" y="1359856"/>
                              </a:lnTo>
                              <a:lnTo>
                                <a:pt x="1094215" y="1353825"/>
                              </a:lnTo>
                              <a:lnTo>
                                <a:pt x="1084998" y="1346842"/>
                              </a:lnTo>
                              <a:lnTo>
                                <a:pt x="1075144" y="1338906"/>
                              </a:lnTo>
                              <a:lnTo>
                                <a:pt x="1065291" y="1330653"/>
                              </a:lnTo>
                              <a:lnTo>
                                <a:pt x="1054801" y="1321765"/>
                              </a:lnTo>
                              <a:lnTo>
                                <a:pt x="1033823" y="1302084"/>
                              </a:lnTo>
                              <a:lnTo>
                                <a:pt x="1012209" y="1281769"/>
                              </a:lnTo>
                              <a:lnTo>
                                <a:pt x="990277" y="1260184"/>
                              </a:lnTo>
                              <a:lnTo>
                                <a:pt x="969616" y="1238916"/>
                              </a:lnTo>
                              <a:lnTo>
                                <a:pt x="949591" y="1217966"/>
                              </a:lnTo>
                              <a:lnTo>
                                <a:pt x="931474" y="1198603"/>
                              </a:lnTo>
                              <a:lnTo>
                                <a:pt x="915581" y="1181462"/>
                              </a:lnTo>
                              <a:lnTo>
                                <a:pt x="891742" y="1155433"/>
                              </a:lnTo>
                              <a:lnTo>
                                <a:pt x="883159" y="1145593"/>
                              </a:lnTo>
                              <a:lnTo>
                                <a:pt x="883159" y="974500"/>
                              </a:lnTo>
                              <a:lnTo>
                                <a:pt x="873624" y="962120"/>
                              </a:lnTo>
                              <a:lnTo>
                                <a:pt x="863770" y="949106"/>
                              </a:lnTo>
                              <a:lnTo>
                                <a:pt x="854870" y="936409"/>
                              </a:lnTo>
                              <a:lnTo>
                                <a:pt x="845970" y="922759"/>
                              </a:lnTo>
                              <a:lnTo>
                                <a:pt x="837070" y="908793"/>
                              </a:lnTo>
                              <a:lnTo>
                                <a:pt x="828488" y="894826"/>
                              </a:lnTo>
                              <a:lnTo>
                                <a:pt x="820224" y="880542"/>
                              </a:lnTo>
                              <a:lnTo>
                                <a:pt x="812278" y="865940"/>
                              </a:lnTo>
                              <a:lnTo>
                                <a:pt x="804331" y="851021"/>
                              </a:lnTo>
                              <a:lnTo>
                                <a:pt x="796703" y="836102"/>
                              </a:lnTo>
                              <a:lnTo>
                                <a:pt x="789710" y="821183"/>
                              </a:lnTo>
                              <a:lnTo>
                                <a:pt x="782717" y="805629"/>
                              </a:lnTo>
                              <a:lnTo>
                                <a:pt x="776042" y="790075"/>
                              </a:lnTo>
                              <a:lnTo>
                                <a:pt x="770003" y="774521"/>
                              </a:lnTo>
                              <a:lnTo>
                                <a:pt x="763964" y="758332"/>
                              </a:lnTo>
                              <a:lnTo>
                                <a:pt x="758242" y="742778"/>
                              </a:lnTo>
                              <a:lnTo>
                                <a:pt x="752521" y="726590"/>
                              </a:lnTo>
                              <a:lnTo>
                                <a:pt x="747435" y="710718"/>
                              </a:lnTo>
                              <a:lnTo>
                                <a:pt x="742350" y="694847"/>
                              </a:lnTo>
                              <a:lnTo>
                                <a:pt x="737900" y="678658"/>
                              </a:lnTo>
                              <a:lnTo>
                                <a:pt x="733767" y="662470"/>
                              </a:lnTo>
                              <a:lnTo>
                                <a:pt x="729953" y="645963"/>
                              </a:lnTo>
                              <a:lnTo>
                                <a:pt x="726457" y="630092"/>
                              </a:lnTo>
                              <a:lnTo>
                                <a:pt x="723278" y="613903"/>
                              </a:lnTo>
                              <a:lnTo>
                                <a:pt x="720418" y="598032"/>
                              </a:lnTo>
                              <a:lnTo>
                                <a:pt x="717875" y="581843"/>
                              </a:lnTo>
                              <a:lnTo>
                                <a:pt x="715968" y="566289"/>
                              </a:lnTo>
                              <a:lnTo>
                                <a:pt x="714060" y="550418"/>
                              </a:lnTo>
                              <a:lnTo>
                                <a:pt x="713107" y="534864"/>
                              </a:lnTo>
                              <a:lnTo>
                                <a:pt x="711835" y="519310"/>
                              </a:lnTo>
                              <a:lnTo>
                                <a:pt x="711200" y="504074"/>
                              </a:lnTo>
                              <a:lnTo>
                                <a:pt x="711200" y="488837"/>
                              </a:lnTo>
                              <a:lnTo>
                                <a:pt x="711200" y="476458"/>
                              </a:lnTo>
                              <a:lnTo>
                                <a:pt x="711518" y="463760"/>
                              </a:lnTo>
                              <a:lnTo>
                                <a:pt x="712153" y="451381"/>
                              </a:lnTo>
                              <a:lnTo>
                                <a:pt x="713425" y="438684"/>
                              </a:lnTo>
                              <a:lnTo>
                                <a:pt x="714378" y="426622"/>
                              </a:lnTo>
                              <a:lnTo>
                                <a:pt x="715968" y="414559"/>
                              </a:lnTo>
                              <a:lnTo>
                                <a:pt x="717557" y="402180"/>
                              </a:lnTo>
                              <a:lnTo>
                                <a:pt x="719782" y="390435"/>
                              </a:lnTo>
                              <a:lnTo>
                                <a:pt x="722007" y="378373"/>
                              </a:lnTo>
                              <a:lnTo>
                                <a:pt x="724550" y="366945"/>
                              </a:lnTo>
                              <a:lnTo>
                                <a:pt x="727410" y="355201"/>
                              </a:lnTo>
                              <a:lnTo>
                                <a:pt x="730271" y="343456"/>
                              </a:lnTo>
                              <a:lnTo>
                                <a:pt x="733450" y="332028"/>
                              </a:lnTo>
                              <a:lnTo>
                                <a:pt x="736946" y="320601"/>
                              </a:lnTo>
                              <a:lnTo>
                                <a:pt x="740442" y="309491"/>
                              </a:lnTo>
                              <a:lnTo>
                                <a:pt x="744575" y="298381"/>
                              </a:lnTo>
                              <a:lnTo>
                                <a:pt x="748707" y="287906"/>
                              </a:lnTo>
                              <a:lnTo>
                                <a:pt x="753157" y="277114"/>
                              </a:lnTo>
                              <a:lnTo>
                                <a:pt x="757607" y="266321"/>
                              </a:lnTo>
                              <a:lnTo>
                                <a:pt x="762374" y="255846"/>
                              </a:lnTo>
                              <a:lnTo>
                                <a:pt x="767460" y="245688"/>
                              </a:lnTo>
                              <a:lnTo>
                                <a:pt x="772864" y="235531"/>
                              </a:lnTo>
                              <a:lnTo>
                                <a:pt x="778267" y="225373"/>
                              </a:lnTo>
                              <a:lnTo>
                                <a:pt x="783989" y="215533"/>
                              </a:lnTo>
                              <a:lnTo>
                                <a:pt x="789710" y="205693"/>
                              </a:lnTo>
                              <a:lnTo>
                                <a:pt x="795749" y="196487"/>
                              </a:lnTo>
                              <a:lnTo>
                                <a:pt x="801789" y="187282"/>
                              </a:lnTo>
                              <a:lnTo>
                                <a:pt x="808146" y="177759"/>
                              </a:lnTo>
                              <a:lnTo>
                                <a:pt x="815138" y="168871"/>
                              </a:lnTo>
                              <a:lnTo>
                                <a:pt x="821813" y="160300"/>
                              </a:lnTo>
                              <a:lnTo>
                                <a:pt x="828806" y="151730"/>
                              </a:lnTo>
                              <a:lnTo>
                                <a:pt x="835799" y="143159"/>
                              </a:lnTo>
                              <a:lnTo>
                                <a:pt x="843110" y="134906"/>
                              </a:lnTo>
                              <a:lnTo>
                                <a:pt x="850738" y="126971"/>
                              </a:lnTo>
                              <a:lnTo>
                                <a:pt x="858367" y="119035"/>
                              </a:lnTo>
                              <a:lnTo>
                                <a:pt x="866313" y="111734"/>
                              </a:lnTo>
                              <a:lnTo>
                                <a:pt x="874260" y="104433"/>
                              </a:lnTo>
                              <a:lnTo>
                                <a:pt x="882206" y="97450"/>
                              </a:lnTo>
                              <a:lnTo>
                                <a:pt x="890788" y="90149"/>
                              </a:lnTo>
                              <a:lnTo>
                                <a:pt x="899052" y="83801"/>
                              </a:lnTo>
                              <a:lnTo>
                                <a:pt x="907634" y="76817"/>
                              </a:lnTo>
                              <a:lnTo>
                                <a:pt x="916216" y="70786"/>
                              </a:lnTo>
                              <a:lnTo>
                                <a:pt x="925116" y="64755"/>
                              </a:lnTo>
                              <a:lnTo>
                                <a:pt x="934016" y="59041"/>
                              </a:lnTo>
                              <a:lnTo>
                                <a:pt x="943552" y="53645"/>
                              </a:lnTo>
                              <a:lnTo>
                                <a:pt x="952452" y="48249"/>
                              </a:lnTo>
                              <a:lnTo>
                                <a:pt x="961988" y="43170"/>
                              </a:lnTo>
                              <a:lnTo>
                                <a:pt x="971205" y="38726"/>
                              </a:lnTo>
                              <a:lnTo>
                                <a:pt x="981059" y="33965"/>
                              </a:lnTo>
                              <a:lnTo>
                                <a:pt x="990595" y="29838"/>
                              </a:lnTo>
                              <a:lnTo>
                                <a:pt x="1000766" y="25712"/>
                              </a:lnTo>
                              <a:lnTo>
                                <a:pt x="1010302" y="22220"/>
                              </a:lnTo>
                              <a:lnTo>
                                <a:pt x="1020791" y="18728"/>
                              </a:lnTo>
                              <a:lnTo>
                                <a:pt x="1030962" y="15237"/>
                              </a:lnTo>
                              <a:lnTo>
                                <a:pt x="1041134" y="12380"/>
                              </a:lnTo>
                              <a:lnTo>
                                <a:pt x="1051305" y="10158"/>
                              </a:lnTo>
                              <a:lnTo>
                                <a:pt x="1062112" y="7936"/>
                              </a:lnTo>
                              <a:lnTo>
                                <a:pt x="1072283" y="5714"/>
                              </a:lnTo>
                              <a:lnTo>
                                <a:pt x="1083091" y="3809"/>
                              </a:lnTo>
                              <a:lnTo>
                                <a:pt x="1093898" y="2539"/>
                              </a:lnTo>
                              <a:lnTo>
                                <a:pt x="1104705" y="1587"/>
                              </a:lnTo>
                              <a:lnTo>
                                <a:pt x="1115512" y="635"/>
                              </a:lnTo>
                              <a:lnTo>
                                <a:pt x="1126637" y="317"/>
                              </a:lnTo>
                              <a:lnTo>
                                <a:pt x="1137444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KSO_637921826643701682_24" o:spid="_x0000_s1026" o:spt="100" style="position:absolute;left:0pt;margin-left:-24.45pt;margin-top:35.45pt;height:15.15pt;width:16.1pt;mso-position-horizontal-relative:char;z-index:251701248;v-text-anchor:middle;mso-width-relative:page;mso-height-relative:page;" fillcolor="#FFFFFF" filled="t" stroked="f" coordsize="2274888,2136775" o:gfxdata="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" path="m1133947,1406525l1137762,1406525,1140940,1406525,1144119,1407477,1147298,1408112,1150476,1409064,1153655,1410651,1156516,1412238,1159377,1414459,1161920,1416681,1264591,1518871,1267134,1521410,1268723,1524266,1270631,1527440,1271902,1530296,1273174,1533787,1274127,1536961,1274445,1540452,1274763,1543625,1274445,1546799,1274127,1549973,1273174,1553781,1271902,1556955,1270631,1559811,1268723,1562667,1267134,1565523,1264591,1568380,1178767,1653433,1185760,1670570,1192435,1689929,1199428,1711510,1206103,1734677,1212461,1760066,1218500,1787042,1224858,1815605,1230579,1846071,1235983,1877808,1240751,1911131,1245201,1946041,1249016,1981902,1252830,2019351,1255691,2057435,1257916,2096470,1259505,2136775,1015382,2136775,1016972,2096470,1019515,2057435,1022376,2019351,1025554,1981902,1029686,1946041,1034137,1911131,1039223,1877808,1044308,1846071,1050348,1815605,1056387,1787042,1062427,1760066,1068784,1734677,1075777,1711510,1082453,1689929,1089128,1670570,1096121,1653433,1010297,1568380,1007754,1565523,1005846,1562667,1003939,1559811,1002668,1556955,1001396,1553781,1000760,1549973,1000443,1546799,1000125,1543625,1000443,1540452,1000760,1536961,1001396,1533787,1002986,1530296,1004257,1527440,1006164,1524266,1007754,1521410,1010297,1518871,1112650,1416681,1115511,1414459,1118372,1412238,1121232,1410651,1124411,1409064,1127590,1408112,1130769,1407477,1133947,1406525xm1472565,1216025l1495425,1226506,1518285,1236670,1540828,1246198,1563370,1255726,1586230,1264619,1608138,1273195,1630363,1281453,1651953,1289393,1695133,1304321,1737360,1318613,1778635,1331953,1819275,1344339,1896428,1368795,1933575,1380864,1969453,1392934,2004060,1405320,2020570,1411355,2037080,1417707,2053273,1424695,2068830,1431047,2084705,1438352,2099628,1445339,2106930,1449150,2114233,1453279,2120900,1458044,2127568,1463125,2134235,1468207,2140585,1474242,2146618,1480276,2152650,1486628,2158365,1493298,2163763,1500286,2169160,1507908,2174558,1515213,2179638,1522836,2184718,1531094,2189163,1539352,2193925,1547927,2198370,1556502,2202498,1565396,2210435,1583817,2218055,1602556,2224723,1622248,2230755,1641939,2236788,1662584,2241868,1682911,2246631,1703238,2250758,1724200,2254885,1744527,2258378,1764537,2261235,1784546,2263775,1803920,2266315,1822977,2267903,1841081,2269808,1859184,2272348,1891581,2273618,1920165,2274571,1943669,2274888,1961455,2274571,1964948,2274253,1968760,2272665,1972571,2271395,1976065,2269173,1979876,2266633,1983687,2263775,1987181,2260601,1991310,2256473,1995121,2252345,1998615,2247583,2002744,2242185,2006238,2236471,2010367,2230438,2014178,2224088,2017672,2216785,2021800,2209165,2025294,2201545,2029105,2183765,2036410,2165033,2044033,2143760,2051021,2120900,2058326,2095818,2064995,2069465,2071665,2040573,2078335,2010410,2084370,1977708,2090404,1943418,2096121,1907223,2101838,1868805,2106920,1829118,2111684,1786890,2116131,1742758,2120259,1697038,2124071,1649413,2127247,1599565,2130105,1547813,2132329,1494155,2134234,1438275,2135505,1380490,2136775,1320800,2136775,1472565,1216025xm802373,1216025l954088,2136775,894418,2136775,836652,2135505,780790,2134234,727151,2132329,675415,2130105,625584,2127247,577975,2124071,531953,2120259,488153,2116131,445939,2111684,405947,2106920,367860,2101838,331677,2096121,297398,2090404,265024,2084370,234554,2078335,205989,2071665,179010,2064995,154254,2058326,131401,2051021,110136,2044033,91092,2036410,73635,2029105,66018,2025294,58400,2021800,51100,2017672,44435,2014178,38404,2010367,32691,2006238,27613,2002744,22852,1998615,18726,1995121,14600,1991310,11109,1987181,8252,1983687,5713,1979876,3491,1976065,2222,1972571,1269,1968760,317,1964948,0,1961455,317,1943669,1269,1920165,2856,1891581,5395,1859184,6982,1841081,8887,1822977,11109,1803920,13965,1784546,16822,1764537,20313,1744527,24122,1724200,28248,1703238,33326,1682911,38404,1662584,44118,1641939,50465,1622248,57448,1602556,64748,1583817,72683,1565396,77127,1556502,81253,1547927,86014,1539352,90457,1531094,95536,1522836,100614,1515213,105692,1507908,111088,1500286,116801,1493298,122514,1486628,128545,1480276,134575,1474242,140923,1468207,147588,1463125,154254,1458044,161236,1453279,168219,1449150,175519,1445339,190436,1438352,205989,1431047,221541,1424695,237728,1417707,254233,1411355,271055,1405320,305651,1392934,341516,1380864,378651,1368795,456096,1344339,496405,1331953,537666,1318613,579880,1304321,622728,1289393,644628,1281453,666846,1273195,689063,1264619,711281,1255726,733816,1246198,756668,1236670,779521,1226506,802373,1216025xm1137444,0l1148251,317,1159376,635,1170183,1587,1180990,2539,1191797,3809,1202604,5714,1212776,7936,1223265,10158,1233754,12380,1243926,15237,1254097,18728,1264268,22220,1274122,25712,1283975,29838,1293829,33965,1303682,38726,1312900,43170,1322118,48249,1331654,53645,1340871,59041,1349771,64755,1358353,70786,1367253,76817,1375835,83801,1384100,90149,1392364,97450,1400628,104433,1408575,111734,1416521,119035,1424149,126971,1431460,134906,1439089,143159,1446081,151730,1453074,160300,1459749,168871,1466742,177759,1472781,187282,1479139,196487,1485178,205693,1490899,215533,1496621,225373,1502024,235531,1507428,245688,1512513,255846,1517281,266321,1521731,277114,1526181,287906,1530313,298381,1534445,309491,1537942,320601,1541438,332028,1544617,343456,1547477,355201,1550656,366945,1552881,378373,1555106,390435,1557331,402180,1558602,414559,1560509,426622,1561463,438684,1562734,451381,1563370,463760,1563688,476458,1563688,488837,1563688,504074,1563052,519310,1562099,534864,1560509,550418,1559238,566289,1557013,581843,1554470,598032,1551609,613903,1548431,630092,1544617,645963,1541120,662470,1536988,678658,1532220,694847,1527453,710718,1522685,726590,1516963,742778,1510924,758332,1504885,774521,1498528,790075,1492171,805629,1485178,821183,1477867,836102,1470556,851021,1462610,865940,1454664,880542,1446717,894826,1437817,908793,1428917,922759,1420017,936409,1411117,949106,1401264,962120,1391728,974500,1391728,1145593,1383146,1155433,1359625,1181462,1343414,1198603,1324979,1217966,1305272,1238916,1284611,1260184,1262679,1281769,1241065,1302084,1219769,1321765,1209279,1330653,1199426,1338906,1189572,1346842,1180672,1353825,1171772,1359856,1163508,1365252,1155879,1369061,1149204,1372236,1146026,1373505,1142529,1374140,1139669,1374775,1137444,1374775,1134901,1374775,1132040,1374140,1129180,1373505,1125683,1372236,1119008,1369061,1111062,1365252,1103115,1359856,1094215,1353825,1084998,1346842,1075144,1338906,1065291,1330653,1054801,1321765,1033823,1302084,1012209,1281769,990277,1260184,969616,1238916,949591,1217966,931474,1198603,915581,1181462,891742,1155433,883159,1145593,883159,974500,873624,962120,863770,949106,854870,936409,845970,922759,837070,908793,828488,894826,820224,880542,812278,865940,804331,851021,796703,836102,789710,821183,782717,805629,776042,790075,770003,774521,763964,758332,758242,742778,752521,726590,747435,710718,742350,694847,737900,678658,733767,662470,729953,645963,726457,630092,723278,613903,720418,598032,717875,581843,715968,566289,714060,550418,713107,534864,711835,519310,711200,504074,711200,488837,711200,476458,711518,463760,712153,451381,713425,438684,714378,426622,715968,414559,717557,402180,719782,390435,722007,378373,724550,366945,727410,355201,730271,343456,733450,332028,736946,320601,740442,309491,744575,298381,748707,287906,753157,277114,757607,266321,762374,255846,767460,245688,772864,235531,778267,225373,783989,215533,789710,205693,795749,196487,801789,187282,808146,177759,815138,168871,821813,160300,828806,151730,835799,143159,843110,134906,850738,126971,858367,119035,866313,111734,874260,104433,882206,97450,890788,90149,899052,83801,907634,76817,916216,70786,925116,64755,934016,59041,943552,53645,952452,48249,961988,43170,971205,38726,981059,33965,990595,29838,1000766,25712,1010302,22220,1020791,18728,1030962,15237,1041134,12380,1051305,10158,1062112,7936,1072283,5714,1083091,3809,1093898,2539,1104705,1587,1115512,635,1126637,317,1137444,0xe">
                <v:path o:connectlocs="87262,106736;95923,116243;95181,118351;92622,139306;76424,161242;79056,137007;75850,118135;75324,115980;84176,106568;115973,94039;136931,101444;156909,108539;162023,112182;165464,117454;169407,130109;171128,144897;170387,149954;166850,152566;153587,156832;127730,160284;60392,91762;40038,159996;15504,156329;3846,152255;621,149690;214,142740;2126,128527;6115,116807;9675,111702;15504,107988;37362,100510;56952,93320;90516,431;97382,2563;103554,6323;108842,11449;113052,17773;116019,25055;117526,33103;117359,42732;114966,53631;110684,64218;104751,73536;93411,98256;86497,103550;84224,103310;76185,96723;65755,72602;59965,63092;55874,52433;53745,41535;53769,32193;55467,24192;58577,17006;62908,10802;68314,5796;74559,2251;81521,287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0FA28" wp14:editId="07C9B670">
                <wp:simplePos x="0" y="0"/>
                <wp:positionH relativeFrom="character">
                  <wp:posOffset>-421005</wp:posOffset>
                </wp:positionH>
                <wp:positionV relativeFrom="paragraph">
                  <wp:posOffset>672465</wp:posOffset>
                </wp:positionV>
                <wp:extent cx="130810" cy="77470"/>
                <wp:effectExtent l="0" t="0" r="2540" b="0"/>
                <wp:wrapNone/>
                <wp:docPr id="40" name="Right Triangle 40_637921826642141659_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0810" cy="77470"/>
                        </a:xfrm>
                        <a:prstGeom prst="rtTriangle">
                          <a:avLst/>
                        </a:prstGeom>
                        <a:solidFill>
                          <a:srgbClr val="44546A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Right Triangle 40_637921826642141659_20" o:spid="_x0000_s1026" o:spt="6" type="#_x0000_t6" style="position:absolute;left:0pt;flip:x y;margin-left:-33.15pt;margin-top:52.95pt;height:6.1pt;width:10.3pt;mso-position-horizontal-relative:char;z-index:251697152;v-text-anchor:middle;mso-width-relative:page;mso-height-relative:page;" fillcolor="#222A35" filled="t" stroked="f" coordsize="21600,21600" o:gfxdata="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996C9oA&#10;AAALAQAADwAAAAAAAAABACAAAAAiAAAAZHJzL2Rvd25yZXYueG1sUEsBAhQAFAAAAAgAh07iQJQe&#10;tGgdAgAALgQAAA4AAAAAAAAAAQAgAAAAKQEAAGRycy9lMm9Eb2MueG1sUEsFBgAAAAAGAAYAWQEA&#10;ALgF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0689B5C" wp14:editId="281D0CDD">
                <wp:simplePos x="0" y="0"/>
                <wp:positionH relativeFrom="character">
                  <wp:posOffset>111760</wp:posOffset>
                </wp:positionH>
                <wp:positionV relativeFrom="paragraph">
                  <wp:posOffset>418465</wp:posOffset>
                </wp:positionV>
                <wp:extent cx="833120" cy="260350"/>
                <wp:effectExtent l="0" t="0" r="5080" b="6350"/>
                <wp:wrapNone/>
                <wp:docPr id="39" name="Trapezoid 39_637921826641846287_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39_637921826641846287_19" o:spid="_x0000_s1026" style="position:absolute;left:0pt;margin-left:8.8pt;margin-top:32.95pt;height:20.5pt;width:65.6pt;mso-position-horizontal-relative:char;z-index:-251620352;v-text-anchor:middle;mso-width-relative:page;mso-height-relative:page;" fillcolor="#425268" filled="t" stroked="f" coordsize="833120,260350" o:gfxdata="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JtgN7UAAAACQEAAA8AAAAAAAAA&#10;AQAgAAAAIgAAAGRycy9kb3ducmV2LnhtbFBLAQIUABQAAAAIAIdO4kC+BVKFFQIAAB8EAAAOAAAA&#10;AAAAAAEAIAAAACMBAABkcnMvZTJvRG9jLnhtbFBLBQYAAAAABgAGAFkBAACqBQAAAAA=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D833819" wp14:editId="2E0C11AB">
                <wp:simplePos x="0" y="0"/>
                <wp:positionH relativeFrom="character">
                  <wp:posOffset>-419735</wp:posOffset>
                </wp:positionH>
                <wp:positionV relativeFrom="paragraph">
                  <wp:posOffset>418465</wp:posOffset>
                </wp:positionV>
                <wp:extent cx="961390" cy="260350"/>
                <wp:effectExtent l="0" t="0" r="0" b="6350"/>
                <wp:wrapNone/>
                <wp:docPr id="38" name="Rectangle 38_637921826641457473_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260350"/>
                        </a:xfrm>
                        <a:prstGeom prst="rect">
                          <a:avLst/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8_637921826641457473_18" o:spid="_x0000_s1026" o:spt="1" style="position:absolute;left:0pt;margin-left:-33.05pt;margin-top:32.95pt;height:20.5pt;width:75.7pt;mso-position-horizontal-relative:char;z-index:-251621376;v-text-anchor:middle;mso-width-relative:page;mso-height-relative:page;" fillcolor="#425268" filled="t" stroked="f" coordsize="21600,21600" o:gfxdata="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Uz0ydcAAAAJAQAADwAAAAAAAAABACAAAAAiAAAAZHJzL2Rvd25y&#10;ZXYueG1sUEsBAhQAFAAAAAgAh07iQP8ZtyH/AQAA7gMAAA4AAAAAAAAAAQAgAAAAJgEAAGRycy9l&#10;Mm9Eb2MueG1sUEsFBgAAAAAGAAYAWQEAAJ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00E86E5" wp14:editId="6859B463">
                <wp:simplePos x="0" y="0"/>
                <wp:positionH relativeFrom="character">
                  <wp:posOffset>175895</wp:posOffset>
                </wp:positionH>
                <wp:positionV relativeFrom="paragraph">
                  <wp:posOffset>418465</wp:posOffset>
                </wp:positionV>
                <wp:extent cx="833120" cy="260350"/>
                <wp:effectExtent l="0" t="0" r="5080" b="6350"/>
                <wp:wrapNone/>
                <wp:docPr id="37" name="Trapezoid 37_637921826641068669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37_637921826641068669_17" o:spid="_x0000_s1026" style="position:absolute;left:0pt;margin-left:13.85pt;margin-top:32.95pt;height:20.5pt;width:65.6pt;mso-position-horizontal-relative:char;z-index:-251622400;v-text-anchor:middle;mso-width-relative:page;mso-height-relative:page;" fillcolor="#F2F2F2" filled="t" stroked="f" coordsize="833120,260350" o:gfxdata="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RuJqS9cAAAAJAQAADwAAAAAAAAABACAAAAAiAAAAZHJzL2Rvd25yZXYueG1sUEsBAhQA&#10;FAAAAAgAh07iQNeyTUssAgAAUAQAAA4AAAAAAAAAAQAgAAAAJgEAAGRycy9lMm9Eb2MueG1sUEsF&#10;BgAAAAAGAAYAWQEAAMQFAAAAAA==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46A38D1" wp14:editId="0A1297A0">
                <wp:simplePos x="0" y="0"/>
                <wp:positionH relativeFrom="character">
                  <wp:posOffset>260985</wp:posOffset>
                </wp:positionH>
                <wp:positionV relativeFrom="paragraph">
                  <wp:posOffset>418465</wp:posOffset>
                </wp:positionV>
                <wp:extent cx="833120" cy="260350"/>
                <wp:effectExtent l="0" t="0" r="5080" b="6350"/>
                <wp:wrapNone/>
                <wp:docPr id="36" name="Trapezoid 36_637921826640773219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260350"/>
                        </a:xfrm>
                        <a:prstGeom prst="trapezoid">
                          <a:avLst>
                            <a:gd name="adj" fmla="val 59620"/>
                          </a:avLst>
                        </a:prstGeom>
                        <a:solidFill>
                          <a:srgbClr val="4252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rapezoid 36_637921826640773219_16" o:spid="_x0000_s1026" style="position:absolute;left:0pt;margin-left:20.55pt;margin-top:32.95pt;height:20.5pt;width:65.6pt;mso-position-horizontal-relative:char;z-index:-251623424;v-text-anchor:middle;mso-width-relative:page;mso-height-relative:page;" fillcolor="#425268" filled="t" stroked="f" coordsize="833120,260350" o:gfxdata="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J6q+3VAAAACQEAAA8AAAAAAAAA&#10;AQAgAAAAIgAAAGRycy9kb3ducmV2LnhtbFBLAQIUABQAAAAIAIdO4kAT+ZFbFAIAAB8EAAAOAAAA&#10;AAAAAAEAIAAAACQBAABkcnMvZTJvRG9jLnhtbFBLBQYAAAAABgAGAFkBAACqBQAAAAA=&#10;" path="m0,260350l155220,0,677899,0,833120,260350xe">
                <v:path o:connectlocs="416560,0;77610,130175;416560,260350;755509,130175" o:connectangles="247,164,82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eastAsia="微软雅黑" w:hAnsi="微软雅黑" w:cs="Times New Roman"/>
          <w:noProof/>
          <w:color w:val="FFFFFF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64F859C" wp14:editId="33C552CB">
                <wp:simplePos x="0" y="0"/>
                <wp:positionH relativeFrom="character">
                  <wp:posOffset>-292100</wp:posOffset>
                </wp:positionH>
                <wp:positionV relativeFrom="paragraph">
                  <wp:posOffset>673735</wp:posOffset>
                </wp:positionV>
                <wp:extent cx="6484620" cy="0"/>
                <wp:effectExtent l="0" t="0" r="0" b="0"/>
                <wp:wrapNone/>
                <wp:docPr id="57" name="Straight Connector 57_637921826636868270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7_637921826636868270_2" o:spid="_x0000_s1026" o:spt="20" style="position:absolute;left:0pt;margin-left:-23pt;margin-top:53.05pt;height:0pt;width:510.6pt;mso-position-horizontal-relative:char;z-index:-251638784;mso-width-relative:page;mso-height-relative:page;" filled="f" stroked="t" coordsize="21600,21600" o:gfxdata="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Gkl02gAAAAsBAAAPAAAAAAAAAAEAIAAAACIA&#10;AABkcnMvZG93bnJldi54bWxQSwECFAAUAAAACACHTuJAEfJBqwcCAAALBAAADgAAAAAAAAABACAA&#10;AAApAQAAZHJzL2Uyb0RvYy54bWxQSwUGAAAAAAYABgBZAQAAogUAAAAA&#10;">
                <v:fill on="f" focussize="0,0"/>
                <v:stroke weight="1.75pt" color="#BFBFB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eastAsia="微软雅黑" w:hAnsi="微软雅黑" w:cs="Times New Roman" w:hint="eastAsia"/>
          <w:color w:val="FFFFFF"/>
          <w:kern w:val="24"/>
          <w:sz w:val="26"/>
          <w:szCs w:val="26"/>
        </w:rPr>
        <w:t>自我评价</w:t>
      </w:r>
    </w:p>
    <w:p w14:paraId="768AB34C" w14:textId="45B09A6C" w:rsidR="006B1F01" w:rsidRDefault="006B1F01" w:rsidP="007B0C64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16年服装从业经历，任职国内多家品牌高级设计经理。涉及设计和产品规划多个领域，对户外风格有独到的个人理解，多年团队管理经验，带队实现业绩增长。具有长期的理论结合实践基础。对服装趋势的变化有敏锐嗅觉。性格好，沟通能力强，有较好的团队意识和荣誉感。</w:t>
      </w:r>
    </w:p>
    <w:p w14:paraId="1845F99F" w14:textId="5B491DE6" w:rsidR="006B1F01" w:rsidRDefault="006B1F01" w:rsidP="007B0C64">
      <w:pPr>
        <w:rPr>
          <w:rFonts w:ascii="微软雅黑" w:eastAsia="微软雅黑" w:hAnsi="微软雅黑" w:hint="eastAsia"/>
          <w:sz w:val="24"/>
          <w:szCs w:val="24"/>
        </w:rPr>
      </w:pPr>
      <w:r w:rsidRPr="007B0C64">
        <w:rPr>
          <w:rFonts w:ascii="微软雅黑" w:eastAsia="微软雅黑" w:hAnsi="微软雅黑" w:cs="Times New Roman"/>
          <w:noProof/>
          <w:color w:val="FFFFFF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405F42A" wp14:editId="1F0CEBB4">
                <wp:simplePos x="0" y="0"/>
                <wp:positionH relativeFrom="page">
                  <wp:align>right</wp:align>
                </wp:positionH>
                <wp:positionV relativeFrom="paragraph">
                  <wp:posOffset>179173</wp:posOffset>
                </wp:positionV>
                <wp:extent cx="1036955" cy="1036955"/>
                <wp:effectExtent l="0" t="0" r="0" b="0"/>
                <wp:wrapNone/>
                <wp:docPr id="24" name="Diagonal Stripe 24_637921826644095716_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36955" cy="1036955"/>
                        </a:xfrm>
                        <a:prstGeom prst="diagStripe">
                          <a:avLst>
                            <a:gd name="adj" fmla="val 56431"/>
                          </a:avLst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F8F3D3" id="Diagonal Stripe 24_637921826644095716_25" o:spid="_x0000_s1026" style="position:absolute;margin-left:30.45pt;margin-top:14.1pt;width:81.65pt;height:81.65pt;flip:x y;z-index:-2516142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coordsize="1036955,1036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" path="m,585164l585164,r451791,l,1036955,,585164xe" fillcolor="#333f50" stroked="f" strokeweight="1pt">
                <v:stroke joinstyle="miter"/>
                <v:path arrowok="t" o:connecttype="custom" o:connectlocs="0,585164;585164,0;1036955,0;0,1036955;0,585164" o:connectangles="0,0,0,0,0"/>
                <w10:wrap anchorx="page"/>
              </v:shape>
            </w:pict>
          </mc:Fallback>
        </mc:AlternateContent>
      </w:r>
    </w:p>
    <w:p w14:paraId="64B70479" w14:textId="625112BF" w:rsidR="006B1F01" w:rsidRDefault="006B1F01" w:rsidP="007B0C64">
      <w:pPr>
        <w:rPr>
          <w:rFonts w:ascii="微软雅黑" w:eastAsia="微软雅黑" w:hAnsi="微软雅黑" w:hint="eastAsia"/>
          <w:sz w:val="24"/>
          <w:szCs w:val="24"/>
        </w:rPr>
      </w:pPr>
    </w:p>
    <w:p w14:paraId="3FCCEED2" w14:textId="26DC3FF0" w:rsidR="006B1F01" w:rsidRDefault="006B1F01" w:rsidP="007B0C64">
      <w:pPr>
        <w:rPr>
          <w:rFonts w:ascii="微软雅黑" w:eastAsia="微软雅黑" w:hAnsi="微软雅黑" w:hint="eastAsia"/>
          <w:sz w:val="24"/>
          <w:szCs w:val="24"/>
        </w:rPr>
      </w:pPr>
    </w:p>
    <w:p w14:paraId="0E8766B8" w14:textId="2AAA860F" w:rsidR="0042247C" w:rsidRPr="006B1F01" w:rsidRDefault="0042247C" w:rsidP="006B1F01">
      <w:pPr>
        <w:rPr>
          <w:rFonts w:ascii="微软雅黑" w:eastAsia="微软雅黑" w:hAnsi="微软雅黑" w:hint="eastAsia"/>
          <w:sz w:val="24"/>
          <w:szCs w:val="24"/>
        </w:rPr>
      </w:pPr>
    </w:p>
    <w:sectPr w:rsidR="0042247C" w:rsidRPr="006B1F01">
      <w:type w:val="continuous"/>
      <w:pgSz w:w="11906" w:h="16838"/>
      <w:pgMar w:top="200" w:right="806" w:bottom="200" w:left="11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CE7F" w14:textId="77777777" w:rsidR="00AF232B" w:rsidRDefault="00AF232B" w:rsidP="001D26AC">
      <w:r>
        <w:separator/>
      </w:r>
    </w:p>
  </w:endnote>
  <w:endnote w:type="continuationSeparator" w:id="0">
    <w:p w14:paraId="6BC82F51" w14:textId="77777777" w:rsidR="00AF232B" w:rsidRDefault="00AF232B" w:rsidP="001D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兰亭粗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4507" w14:textId="77777777" w:rsidR="00AF232B" w:rsidRDefault="00AF232B" w:rsidP="001D26AC">
      <w:r>
        <w:separator/>
      </w:r>
    </w:p>
  </w:footnote>
  <w:footnote w:type="continuationSeparator" w:id="0">
    <w:p w14:paraId="2ECFE554" w14:textId="77777777" w:rsidR="00AF232B" w:rsidRDefault="00AF232B" w:rsidP="001D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A3C49"/>
    <w:multiLevelType w:val="hybridMultilevel"/>
    <w:tmpl w:val="EA0EA5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BC57AC5"/>
    <w:multiLevelType w:val="hybridMultilevel"/>
    <w:tmpl w:val="61B85FA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18F26DB"/>
    <w:multiLevelType w:val="hybridMultilevel"/>
    <w:tmpl w:val="D0A855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2DF4E38"/>
    <w:multiLevelType w:val="hybridMultilevel"/>
    <w:tmpl w:val="EE4ECE3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4F31D0"/>
    <w:multiLevelType w:val="hybridMultilevel"/>
    <w:tmpl w:val="713EF3F8"/>
    <w:lvl w:ilvl="0" w:tplc="04090001">
      <w:start w:val="1"/>
      <w:numFmt w:val="bullet"/>
      <w:lvlText w:val=""/>
      <w:lvlJc w:val="left"/>
      <w:pPr>
        <w:ind w:left="44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5" w15:restartNumberingAfterBreak="0">
    <w:nsid w:val="72F26DCC"/>
    <w:multiLevelType w:val="hybridMultilevel"/>
    <w:tmpl w:val="F4B691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48388605">
    <w:abstractNumId w:val="5"/>
  </w:num>
  <w:num w:numId="2" w16cid:durableId="676420251">
    <w:abstractNumId w:val="0"/>
  </w:num>
  <w:num w:numId="3" w16cid:durableId="517277518">
    <w:abstractNumId w:val="3"/>
  </w:num>
  <w:num w:numId="4" w16cid:durableId="390621149">
    <w:abstractNumId w:val="2"/>
  </w:num>
  <w:num w:numId="5" w16cid:durableId="80682671">
    <w:abstractNumId w:val="1"/>
  </w:num>
  <w:num w:numId="6" w16cid:durableId="1805808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MSwiaGRpZCI6IjhjNWQ5OTU5MGFmYTM3YTA3NzU2NzNjZDdlNGY4MzczIiwidXNlckNvdW50IjoxfQ=="/>
    <w:docVar w:name="KSO_WPS_MARK_KEY" w:val="e8164c69-ddbf-4767-bc30-575704b3299d"/>
  </w:docVars>
  <w:rsids>
    <w:rsidRoot w:val="00A86780"/>
    <w:rsid w:val="00103E5B"/>
    <w:rsid w:val="00142CBB"/>
    <w:rsid w:val="001B75FC"/>
    <w:rsid w:val="001D26AC"/>
    <w:rsid w:val="00234A52"/>
    <w:rsid w:val="003C1399"/>
    <w:rsid w:val="003C71B0"/>
    <w:rsid w:val="0042247C"/>
    <w:rsid w:val="00447882"/>
    <w:rsid w:val="00454A7F"/>
    <w:rsid w:val="00590D1F"/>
    <w:rsid w:val="005D686E"/>
    <w:rsid w:val="006B0A09"/>
    <w:rsid w:val="006B1F01"/>
    <w:rsid w:val="006B5761"/>
    <w:rsid w:val="007127A0"/>
    <w:rsid w:val="007266D5"/>
    <w:rsid w:val="00766676"/>
    <w:rsid w:val="0077499E"/>
    <w:rsid w:val="007B0C64"/>
    <w:rsid w:val="007C48FC"/>
    <w:rsid w:val="0084160C"/>
    <w:rsid w:val="008416CA"/>
    <w:rsid w:val="008462F0"/>
    <w:rsid w:val="00910A7D"/>
    <w:rsid w:val="00A86780"/>
    <w:rsid w:val="00AC4678"/>
    <w:rsid w:val="00AF232B"/>
    <w:rsid w:val="00B225A4"/>
    <w:rsid w:val="00C42FCB"/>
    <w:rsid w:val="00D11252"/>
    <w:rsid w:val="00D83637"/>
    <w:rsid w:val="00E02BDC"/>
    <w:rsid w:val="00E41980"/>
    <w:rsid w:val="00F17CEF"/>
    <w:rsid w:val="00F265E8"/>
    <w:rsid w:val="00F60BC1"/>
    <w:rsid w:val="00F873FD"/>
    <w:rsid w:val="00FC68D0"/>
    <w:rsid w:val="11F86E99"/>
    <w:rsid w:val="16B03E72"/>
    <w:rsid w:val="43FB345C"/>
    <w:rsid w:val="4FCA14EF"/>
    <w:rsid w:val="53E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453563"/>
  <w15:docId w15:val="{8F52F916-361B-4EB9-90B9-4EAABE1D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oo1">
    <w:name w:val="Yoo简历 1级"/>
    <w:basedOn w:val="a"/>
    <w:link w:val="Yoo10"/>
    <w:qFormat/>
    <w:pPr>
      <w:widowControl/>
      <w:spacing w:before="402" w:line="312" w:lineRule="exact"/>
      <w:ind w:left="134"/>
      <w:jc w:val="left"/>
      <w:outlineLvl w:val="0"/>
    </w:pPr>
    <w:rPr>
      <w:rFonts w:ascii="微软雅黑" w:eastAsia="微软雅黑" w:hAnsi="微软雅黑" w:cs="Times New Roman"/>
      <w:color w:val="FFFFFF"/>
      <w:kern w:val="24"/>
      <w:sz w:val="26"/>
      <w:szCs w:val="26"/>
    </w:rPr>
  </w:style>
  <w:style w:type="character" w:customStyle="1" w:styleId="Yoo10">
    <w:name w:val="Yoo简历 1级 字符"/>
    <w:basedOn w:val="a0"/>
    <w:link w:val="Yoo1"/>
    <w:rPr>
      <w:rFonts w:ascii="微软雅黑" w:eastAsia="微软雅黑" w:hAnsi="微软雅黑" w:cs="Times New Roman"/>
      <w:color w:val="FFFFFF"/>
      <w:kern w:val="24"/>
      <w:sz w:val="26"/>
      <w:szCs w:val="26"/>
    </w:rPr>
  </w:style>
  <w:style w:type="paragraph" w:customStyle="1" w:styleId="Yoo2">
    <w:name w:val="Yoo简历 2级"/>
    <w:basedOn w:val="a"/>
    <w:link w:val="Yoo20"/>
    <w:qFormat/>
    <w:pPr>
      <w:widowControl/>
      <w:tabs>
        <w:tab w:val="left" w:pos="420"/>
        <w:tab w:val="left" w:pos="1890"/>
        <w:tab w:val="left" w:pos="2100"/>
      </w:tabs>
      <w:spacing w:before="234" w:after="200" w:line="360" w:lineRule="exact"/>
      <w:jc w:val="left"/>
      <w:textAlignment w:val="baseline"/>
      <w:outlineLvl w:val="1"/>
    </w:pPr>
    <w:rPr>
      <w:rFonts w:ascii="微软雅黑" w:eastAsia="微软雅黑" w:hAnsi="微软雅黑" w:cs="Times New Roman"/>
      <w:b/>
      <w:bCs/>
      <w:color w:val="425268"/>
      <w:kern w:val="24"/>
      <w:sz w:val="24"/>
      <w:szCs w:val="24"/>
    </w:rPr>
  </w:style>
  <w:style w:type="character" w:customStyle="1" w:styleId="Yoo20">
    <w:name w:val="Yoo简历 2级 字符"/>
    <w:basedOn w:val="a0"/>
    <w:link w:val="Yoo2"/>
    <w:qFormat/>
    <w:rPr>
      <w:rFonts w:ascii="微软雅黑" w:eastAsia="微软雅黑" w:hAnsi="微软雅黑" w:cs="Times New Roman"/>
      <w:b/>
      <w:bCs/>
      <w:color w:val="425268"/>
      <w:kern w:val="2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26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26A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26AC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B225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yoo>{"type":"flow","GenerateTime":"2022-6-30 10:43"}</yoo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A42C5F-124C-4A04-8C5D-ECFB35E8F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TA20001</cp:lastModifiedBy>
  <cp:revision>13</cp:revision>
  <dcterms:created xsi:type="dcterms:W3CDTF">2025-02-06T01:27:00Z</dcterms:created>
  <dcterms:modified xsi:type="dcterms:W3CDTF">2025-02-09T08:44:00Z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1.0_jue13MbpcW5qc1bLmbaZicKbNyUKrI4LRACdjndkM8PAigvrcBHdhHjz3gSnvzmqqBXn3feWVqtY3+GNoKh9Hg==</vt:lpwstr>
  </property>
  <property fmtid="{D5CDD505-2E9C-101B-9397-08002B2CF9AE}" pid="3" name="KSOProductBuildVer">
    <vt:lpwstr>2052-11.1.0.12763</vt:lpwstr>
  </property>
  <property fmtid="{D5CDD505-2E9C-101B-9397-08002B2CF9AE}" pid="4" name="ICV">
    <vt:lpwstr>436570D07EAC498CA1F7A43818FD2037</vt:lpwstr>
  </property>
  <property fmtid="{D5CDD505-2E9C-101B-9397-08002B2CF9AE}" pid="5" name="KSOTemplateUUID">
    <vt:lpwstr>v1.0_mb_oRxGIGfViQjU3C6ZOVGS3A==</vt:lpwstr>
  </property>
</Properties>
</file>